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2d5d" w14:textId="c212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24 декабря 2010 года N 28/2 "О районном бюджете Тимирязевского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11 мая 2011 года N 32/1. Зарегистрировано Департаментом юстиции Северо-Казахстанской области 1 июня 2011 года N 13-12-127.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восьмой сессии IV созыва от 24 декабря 2010 года № 28/2 «О районном бюджете Тимирязевского района на 2011-2013 годы» (зарегистрированное в Реестре государственной регистрации нормативных правовых актов 24 января 2011 года номер 13-12-121, опубликованное в газетах «Көтерілген тың» № 7 (136) 5 февраля 2011 года, «Нива» № 7 (1928) 5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«1 488 885» заменить цифрами «1 501 585»;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«185 467» заменить цифрами «198 167»;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«1 371 615,6» заменить цифрами «1 408 815,6»;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«46 226,7» заменить цифрами «21 726,7»;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«46 759,7» заменить цифрами «22 259,7».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8 к указанному решению изложить в новой редакции согласно приложению 1, 2, 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Дюсембаев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11 мая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 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2011 года № 32/1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53"/>
        <w:gridCol w:w="8333"/>
        <w:gridCol w:w="20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1 501 585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53"/>
        <w:gridCol w:w="7493"/>
        <w:gridCol w:w="23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1 408 815,6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2011 года № 32/1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13"/>
        <w:gridCol w:w="7873"/>
        <w:gridCol w:w="18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100 898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293"/>
        <w:gridCol w:w="1413"/>
        <w:gridCol w:w="1433"/>
        <w:gridCol w:w="1613"/>
        <w:gridCol w:w="1533"/>
        <w:gridCol w:w="1813"/>
      </w:tblGrid>
      <w:tr>
        <w:trPr>
          <w:trHeight w:val="11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3"/>
        <w:gridCol w:w="1473"/>
        <w:gridCol w:w="1293"/>
        <w:gridCol w:w="1433"/>
        <w:gridCol w:w="1393"/>
        <w:gridCol w:w="1433"/>
        <w:gridCol w:w="1733"/>
      </w:tblGrid>
      <w:tr>
        <w:trPr>
          <w:trHeight w:val="12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2011 года № 32/1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73"/>
        <w:gridCol w:w="2453"/>
      </w:tblGrid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9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групп; многодетным матерям, награжденным подвесками "Алтын алка", "Күміс алка"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