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1125" w14:textId="9011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24 декабря 2010 года N 28/2 "О районном бюджете Тимирязевского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 августа 2011 года N 34/1. Зарегистрировано Департаментом юстиции Северо-Казахстанской области 26 августа 2011 года N 13-12-132.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двадцать восьмой сессии IV созыва от 24 декабря 2010 года № 28/2 «О районном бюджете Тимирязевского района на 2011-2013 годы» (зарегистрированное в Реестре государственной регистрации нормативных правовых актов 24 января 2011 года номер 13-12-121, опубликованное в газетах «Көтерілген тың» № 7 (136) 5 февраля 2011 года, «Нива» № 7 (1928) 5 февраля 2011 года,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1 504 640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1 294 870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- 1 411 870,6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целевые текущие трансферты из областного бюджета в сумме 149 482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6 793 тысячи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3 524 тысячи тенге – на установку противопожарной сигнализации, приобретение средств пожаротушения, услуг по обработке деревянных покрытий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7 000 тысяч тенге – на завершение работ по реконструкции 12-квартирного коммунального жилого дома в с.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4 673 тысячи тенге – на реконструкцию разводящих водопроводных сетей в с.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124 000 тысяч тенге – приобретение специализированной техники (автогрейдеров);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2 587 тысячи тенге – на приобретение угля для государственных учреждений и государственных предприятий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905 тысячи тенге – на внедрение системы электронного документооборота (СЭД).»;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района на 2011 год в сумме 950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5 к указанному решению изложить в новой редакции согласно приложениям 1, 2 к настоящему решению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Бегенов  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29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Тимирязевскому району»   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34/1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733"/>
        <w:gridCol w:w="7553"/>
        <w:gridCol w:w="2133"/>
      </w:tblGrid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1 504 640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73"/>
        <w:gridCol w:w="7053"/>
        <w:gridCol w:w="24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1 411 870,6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920 942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920 622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842 714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образования.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34/1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873"/>
        <w:gridCol w:w="741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130 932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97966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53"/>
        <w:gridCol w:w="1073"/>
        <w:gridCol w:w="1073"/>
        <w:gridCol w:w="1433"/>
        <w:gridCol w:w="1553"/>
        <w:gridCol w:w="1813"/>
        <w:gridCol w:w="2053"/>
      </w:tblGrid>
      <w:tr>
        <w:trPr>
          <w:trHeight w:val="13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33"/>
        <w:gridCol w:w="1333"/>
        <w:gridCol w:w="1133"/>
        <w:gridCol w:w="1513"/>
        <w:gridCol w:w="2073"/>
        <w:gridCol w:w="1853"/>
        <w:gridCol w:w="1373"/>
      </w:tblGrid>
      <w:tr>
        <w:trPr>
          <w:trHeight w:val="12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</w:tr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9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