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1839" w14:textId="cca1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от 29 июля 2010 года N 25/4 "Об установлении стоимости разовых талонов по отдельным видам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 августа 2011 года N 34/2. Зарегистрировано Департаментом юстиции Северо-Казахстанской области 7 сентября 2011 года N 13-12-133.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решением маслихата Тимирязевского района Северо-Казахстанской области от 29.03.2013 N 11/4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актов», </w:t>
      </w:r>
      <w:r>
        <w:rPr>
          <w:rFonts w:ascii="Times New Roman"/>
          <w:b w:val="false"/>
          <w:i w:val="false"/>
          <w:color w:val="000000"/>
          <w:sz w:val="28"/>
        </w:rPr>
        <w:t>статьей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 от 10 декабря 2008 года N 99,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«О введении в действие кодекса Республики Казахстан «О налогах и других обязательных платежей в бюджет» (Налоговый кодекс) от 10 декабря 2008 года № 100-IV,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июля 2010 года № 25/4 «Об установлении стоимости разовых талонов по отдельным видам платежей» (зарегистрировано в Реестре государственной регистраций нормативных правовых актов 19 августа 2010 года за № 13-12-114, опубликовано в районных газетах «Көтерілген тың» № 35 (111), «Нива» № 36 (1904) от 28 августа 2010 года),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«Стоимость разовых талонов на один день по видам предпринимательской деятельности по Тимирязевскому району для физических лиц, деятельность которых носит эпизодической характер»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XXXIV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Бегенов                                 Г. 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Тимирязевскому району                      А. Сутемгенов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 от « 1 » августа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25/4 от 29 июля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один день по видам предпринимательской деятельности по Тимирязевскому району для физических лиц, 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13"/>
        <w:gridCol w:w="32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предпринимательской деятельности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на день (тенге)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услуг владельцами личных тракторов по обработке земельных участков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придомовых участках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животных, за одну голову: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1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стоимость разовых талонов не распространяются на лиц, осуществляющих деятельность в стационарных помещениях на территории рынков по договорам аренды.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