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ff05" w14:textId="1a1f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5 декабря 2011 года N 39/2. Зарегистрировано Департаментом юстиции Северо-Казахстанской области 9 января 2012 года N 13-12-140. Утратило силу решением Тимирязевского районного маслихата Северо-Казахстанской области от 12 марта 2018 года № 21/7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№ 99-IV,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Тимирязевского района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Коканов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Тимирязевскому району"      А. Сутемгенов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№ 39/2 от 5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368"/>
        <w:gridCol w:w="5610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предпринимательской деятельности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