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21f" w14:textId="2c33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21 декабря 2011 года N 40/1. Зарегистрировано Департаментом юстиции Северо-Казахстанской области 16 января 2012 года N 13-12-141.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Тимирязевского района Северо-Казахстанской области от 29.03.2013 N 11/4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1 763 083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184 741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1 550 778,3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1 752 031,4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21 912,5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23 821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- 29 749,9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29 949,9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- 1 908,5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- 7 837,4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Тимирязевского района Северо-Казахстанской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и социального налога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Тимирязевского района Северо-Казахстанской области от 6 марта 2012 года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Тимирязевского района Северо-Казахстанской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местного бюджета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предусмотрены бюджетные субвенции, передаваемые из областного бюджета на 2012 год в сумме 1 159 502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процессе исполнения районного бюджета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целевые трансферты из республиканского бюджета в сумме 336 749,3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4 519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5 146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11 402 тысячи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151 тысяча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14 175 тысяч тенге – на реализацию государственного образовательного заказа в дошкольных организациях образования по Тимирязевскому району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тысяча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18 544 тысячи тенге –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11 169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35 241 тысяча тенге – на развитие и реконструкцию водопроводных сетей село Тимирязево (2 очередь);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79 358 тысяч тенге – на реконструкцию отвода магистрального водовода на село 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тысяча тенге – на решение вопросов обустройства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тысячи тенге – на строительство и (или) приобретение служебного жилища и развитие или приобретение инженерно-коммуникационной инфраструктуры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8 531,3 тысячи тенге – на капитальный ремонт лагеря «Счастливое детство» в рамках развития сельских населенных пунктов по Программе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40 000 тысяч тенге – на строительство 12-квартирного жилого дома в село Тимирязево.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Тимирязевского района Северо-Казахстанской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бюджетные кредиты из республиканского бюджета для реализации мер социальной поддержки специалистов в сумме 23 821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Тимирязевского района Северо-Казахстанской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2012 год целевые трансферты из областного бюджета в сумме 54 527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тыс.тенге - на заработную плату с отчислениями для вновь созданного государственного предприятия «Детско-юношеский клуб физической подготовки»;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3 366 тыс.тенге - на выплату социальной помощи в рамках Программы по стимулированию рождаемости «Фонд поколений»;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21 947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5 696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6 500 тыс.тенге – на строительство и (или) приобретение служебного жилища и развитие или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тыс.тенге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тыс.тенге–на формирование уставного капитала государственного коммунального предприятия «Ветеринарная станция»;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 тыс.тенге- на подключение к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945 тыс.тенге – на приобретение учебных пособий организациям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Тимирязевского района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2012 год в сумме 27,5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Тимирязевского района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расходах бюджета района на 2012-2014 годы предусмотрены бюджетные программы по каждому сельскому округу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15.Утвердить перечень выплат отдельным категориям нуждающихся граждан по решению местных представительных органов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на 2012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на 2012 год 1908,5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Тимирязевского района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местного бюджетов, неиспользованных в 2011 году,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Тимирязевского района Северо-Казахстанской области от 6 марта 2012 года </w:t>
      </w:r>
      <w:r>
        <w:rPr>
          <w:rFonts w:ascii="Times New Roman"/>
          <w:b w:val="false"/>
          <w:i w:val="false"/>
          <w:color w:val="00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Коканов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20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Тимирязевского района Северо-Казахстанской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13"/>
        <w:gridCol w:w="7853"/>
        <w:gridCol w:w="2333"/>
      </w:tblGrid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1 763 083,0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5 503,7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3 303,7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53"/>
        <w:gridCol w:w="8133"/>
        <w:gridCol w:w="23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1 752 031,4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195 216,6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55 460,6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48 518,6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1 030 683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913 928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14 175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310 891,3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-29 749,9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33"/>
        <w:gridCol w:w="6633"/>
        <w:gridCol w:w="2253"/>
      </w:tblGrid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793"/>
        <w:gridCol w:w="6573"/>
        <w:gridCol w:w="2213"/>
      </w:tblGrid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1 355 090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179 129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984 630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984 367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925 015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73"/>
        <w:gridCol w:w="6593"/>
        <w:gridCol w:w="241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1 404 147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1 197 210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13"/>
        <w:gridCol w:w="6533"/>
        <w:gridCol w:w="2493"/>
      </w:tblGrid>
      <w:tr>
        <w:trPr>
          <w:trHeight w:val="15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1 404 147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1 021 224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1 020 952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958 315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74 129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3"/>
        <w:gridCol w:w="733"/>
        <w:gridCol w:w="9173"/>
      </w:tblGrid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Тимирязевского района Северо-Казахстанской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53"/>
        <w:gridCol w:w="993"/>
        <w:gridCol w:w="7673"/>
        <w:gridCol w:w="2053"/>
      </w:tblGrid>
      <w:tr>
        <w:trPr>
          <w:trHeight w:val="17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107793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9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13"/>
        <w:gridCol w:w="1173"/>
        <w:gridCol w:w="1253"/>
        <w:gridCol w:w="1393"/>
        <w:gridCol w:w="1653"/>
        <w:gridCol w:w="1553"/>
        <w:gridCol w:w="2033"/>
      </w:tblGrid>
      <w:tr>
        <w:trPr>
          <w:trHeight w:val="14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53"/>
        <w:gridCol w:w="1353"/>
        <w:gridCol w:w="1333"/>
        <w:gridCol w:w="1373"/>
        <w:gridCol w:w="1573"/>
        <w:gridCol w:w="1453"/>
        <w:gridCol w:w="1653"/>
      </w:tblGrid>
      <w:tr>
        <w:trPr>
          <w:trHeight w:val="10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6453"/>
        <w:gridCol w:w="2293"/>
      </w:tblGrid>
      <w:tr>
        <w:trPr>
          <w:trHeight w:val="18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138 508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53"/>
        <w:gridCol w:w="1673"/>
        <w:gridCol w:w="1873"/>
        <w:gridCol w:w="2113"/>
        <w:gridCol w:w="2253"/>
      </w:tblGrid>
      <w:tr>
        <w:trPr>
          <w:trHeight w:val="18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с/о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7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9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6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013"/>
        <w:gridCol w:w="2973"/>
        <w:gridCol w:w="2393"/>
      </w:tblGrid>
      <w:tr>
        <w:trPr>
          <w:trHeight w:val="18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4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70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2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833"/>
        <w:gridCol w:w="6733"/>
        <w:gridCol w:w="2233"/>
      </w:tblGrid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713"/>
        <w:gridCol w:w="1913"/>
        <w:gridCol w:w="2013"/>
        <w:gridCol w:w="1893"/>
        <w:gridCol w:w="2353"/>
      </w:tblGrid>
      <w:tr>
        <w:trPr>
          <w:trHeight w:val="18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с/о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813"/>
        <w:gridCol w:w="1873"/>
        <w:gridCol w:w="2013"/>
        <w:gridCol w:w="2133"/>
        <w:gridCol w:w="2293"/>
      </w:tblGrid>
      <w:tr>
        <w:trPr>
          <w:trHeight w:val="18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913"/>
        <w:gridCol w:w="2833"/>
        <w:gridCol w:w="2673"/>
      </w:tblGrid>
      <w:tr>
        <w:trPr>
          <w:trHeight w:val="186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0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96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42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2012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Тимирязевского района Северо-Казахстанской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3"/>
        <w:gridCol w:w="2093"/>
      </w:tblGrid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3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ним; 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групп; многодетным матерям, награжденным подвесками "Алтын алка", "Күміс алка"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713"/>
        <w:gridCol w:w="4313"/>
        <w:gridCol w:w="1513"/>
        <w:gridCol w:w="1613"/>
        <w:gridCol w:w="1593"/>
      </w:tblGrid>
      <w:tr>
        <w:trPr>
          <w:trHeight w:val="16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индиви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дуальными помощниками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Тимирязевского района Северо-Казахстанской области от 06.08.2012 </w:t>
      </w:r>
      <w:r>
        <w:rPr>
          <w:rFonts w:ascii="Times New Roman"/>
          <w:b w:val="false"/>
          <w:i w:val="false"/>
          <w:color w:val="ff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673"/>
        <w:gridCol w:w="653"/>
        <w:gridCol w:w="7438"/>
        <w:gridCol w:w="1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