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6d43" w14:textId="cd96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на срочную воинскую службу граждан на 
территории района Шал акына в апреле-июне,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18 марта 2011 года N 51. Зарегистрировано Управлением юстиции района Шал акына Северо-Казахстанской области 25 марта 2011 года N 13-14-125. Утратило силу - постановлением акимата района Шал акына Северо-Казахстанской области от 22 мая 2012 года N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22.05.2012 N 156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Через Отдел по делам обороны района Шал акына организовать и обеспечить проведение призыва на территории района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2011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образовать районную призывную комиссию, резервный состав районной призывной комиссии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казенному государственному предприятию «Центральная районная больница района Шал акына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медицинского освидетельствования призывников и кандидатов, поступающих в военные учебные заведения, выделить врачей-специалистов, имеющих опыт работы по специальности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призывную комиссию необходимыми медицинским оборудованием и инструментарием;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при необходимости проведение дополнительного медицинского обследования призывников, для чего предусмотреть выделение необходимого количества койко-мест.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района обеспечить своевременное выделение денежных средств на проведение призыва, содержание необходимого количества технических работников и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   А.Амрин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 района Шал акына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Казахстан»          Б.Ә.Әбдімәлік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района Шал акына»     Р.Р.Муратбеков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51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района Шал акына Северо-Казахстанской области от 07.10.2011 </w:t>
      </w:r>
      <w:r>
        <w:rPr>
          <w:rFonts w:ascii="Times New Roman"/>
          <w:b w:val="false"/>
          <w:i w:val="false"/>
          <w:color w:val="ff0000"/>
          <w:sz w:val="28"/>
        </w:rPr>
        <w:t>N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Искаков Куат Оспанович -         председатель комиссии 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начальника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обороны района Шал акына»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Байгаскина Зина Сапуановна -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комиссии,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Таймышев Баян Жылкыбаевич -      заместитель начальника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«Отдел внутренних дел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Шал акына»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Асылбекова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Айнагуль Жасулановна -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 врач-инфекционист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ККГП «Центральная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больница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Казахстан»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Базарбекова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Бибигуль Мусеновна -             секретарь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медицинская сестра психиатра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ККГП «Центральная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больница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Казахстан»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Абильмажинов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Ануар Жанатович -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Начальник отделения набора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военнослужащих по контракту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призыва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обороны района Шал акына»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Оспанов Медет Дулатович -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комиссии,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«Аппарат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Шал акына»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Ескендиров Мурат Кадырович -     заместитель начальника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«Отдел внутренних дел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Шал акына»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Смаилов Ерик Дюйсенович -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комиссии, заместитель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врача ККГП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районная больница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Шал акына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Хамзина Ботагоз Тупеевна -       секретарь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медицинская сестра ККГП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района Шал акына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