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de75" w14:textId="2b1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23 декабря 2010 года N 32/2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марта 2011 года N 35/1. Зарегистрировано Управлением юстиции района Шал акына Северо-Казахстанской области 26 апреля 2011 года N 13-14-126. Утратило силу - решением маслихата района Шал акына Северо-Казахстанской области от 12 июля 2011 года N 39/2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12.07.2011 N 39/2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2010 года № 32/2 «О районном бюджете на 2011-2013 годы» (зарегистрировано в Реестре государственной регистрации нормативных правовых актов 13-14-123 от 20 января 2011 года, опубликовано в районной газете «Парыз» от 4 февраля 2011 года № 6 и районной газете «Новатор» от 4 февраля 2011 года № 6), 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«1810218» заменить цифрами «1908929»;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«175249» заменить цифрами «197639»;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«13059» заменить цифрами «18059»;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«1618273» заменить цифрами «1689594»;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«1802218» заменить цифрами «1887644»;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«22018» заменить цифрами «71018»;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«22255» заменить цифрами «71255»;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цифрами «28000»;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цифрами «28000»;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«-22018» заменить цифрами «-77733»;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«22018» заменить цифрами «77733»;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«22255» заменить цифрами «71255»;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нормативы распределения доходов индивидуального подоходного налога с физических лиц, осуществляющих деятельность по разовым талонам и социального налога в размере 100 процентов районный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бюджетные программы города Сергеевка и сельских округов на 2011-2013 годы, согласно приложениям 5, 8, 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подпункты 1), 4),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«Общеобразовательное обучение» предусмотрено 211519 тысяч тенге в том числе на оснащение учебным оборудованием лингафонных мультимедийных кабинетов - 11082 тысяч тенге, на увеличение государственного заказа в дошкольных организациях образования - 68007 тысяч тенге, на обеспечение оборудованием рабочих мест детей инвалидов комплектом компьютерной техники и программного обеспечения - 3735 тысяч тенге, на выплату ежемесячных денежных средств опекунам (попечителям) на содержание ребенка-сироты (детей-сирот)и ребенка (детей), оставшегося без попечителей 9223 тысяч тенге, на увеличение размера доплаты за квалификационную категорию, учителям школ и воспитателям дошкольных организаций образования 9543 тысяч тенге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из областного бюджета предусмотрено на установку противопожарной сигнализации, приобретение средств пожаротушения для школ района 5024 тысяч тенге, на зарплату с отчислениями – 96588 тысяч тенге, на завершение капитального ремонта средней школы им.Ахметбекова - 8317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поддержку частного предпринимательства в регионах в рамках программы «Дорожная карта-2020» - 2340 тысяч тенге, на специальные социальные услуги нуждающимся гражданам на дому - 1327 тысяч тенге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бюджетные кредиты на реализацию мер по социальной поддержки специалистов социальной сферы сельских населенных пунктов 22255,0 тысяч тенге, на строительство и (или) приобретение жилья в соответствии с Программой занятости 2020 - 49000 тысяч тенге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«8709» заменить цифрами «9969»;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за счет средств из областного бюджета предусмотрено на приобретение угля 3426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«Фонд поколений» - 25478 тысяч тенге за счет средств из областного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за счет трансфертов из республиканского бюджета -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 8457 тысяч тенге, в том числе: 2145 тысяч тенге – на частичное субсидирование заработной платы; 6312 тысяч тенге – на создание центров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за счет трансфертов из республиканского бюджета на развитие инженерно-коммуникационной инфраструктуры в рамках Программы занятости 2020 - 17500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за счет средств из областного бюджета предусмотрено на Формирование или увеличение уставного капитала юридических лиц 15000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Предусмотреть расходы бюджета района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2010 году,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5, 6 к указанному решению изложить в новой редакции согласно приложениям 1, 2, 3, 4 к настоящему решению(прилагаются).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приложениями 8, 9, 10 согласно приложениям 5, 6, 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Кошанов 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933"/>
        <w:gridCol w:w="6533"/>
        <w:gridCol w:w="2433"/>
      </w:tblGrid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73"/>
        <w:gridCol w:w="973"/>
        <w:gridCol w:w="6133"/>
        <w:gridCol w:w="2413"/>
      </w:tblGrid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бюд. программ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30704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-77733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6)Финансирование дефицита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бюд. программ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2011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833"/>
        <w:gridCol w:w="2473"/>
      </w:tblGrid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погорельцам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подъемных молодым мед.специалистам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287"/>
        <w:gridCol w:w="1843"/>
        <w:gridCol w:w="1434"/>
        <w:gridCol w:w="1637"/>
        <w:gridCol w:w="1353"/>
        <w:gridCol w:w="1760"/>
        <w:gridCol w:w="1537"/>
      </w:tblGrid>
      <w:tr>
        <w:trPr>
          <w:trHeight w:val="3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акима района в городе, города 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поселка, аула (села), аульного (сельского) округа 123.001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Организация 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населенных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 культурно-досуговой работы на местном уровне 123.006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Капитальные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государственных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подвоза учащихся до школы и обратно в аульной (сельс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местнос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123.005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120616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693"/>
        <w:gridCol w:w="2753"/>
        <w:gridCol w:w="1293"/>
        <w:gridCol w:w="1293"/>
        <w:gridCol w:w="1293"/>
        <w:gridCol w:w="1253"/>
        <w:gridCol w:w="1373"/>
        <w:gridCol w:w="1173"/>
      </w:tblGrid>
      <w:tr>
        <w:trPr>
          <w:trHeight w:val="9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 бюджетных программ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обучение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коммунального жилищного фонда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в рамках Программы занятости 2020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пространство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593"/>
        <w:gridCol w:w="2193"/>
      </w:tblGrid>
      <w:tr>
        <w:trPr>
          <w:trHeight w:val="9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261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9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81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11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5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8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5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237"/>
        <w:gridCol w:w="1867"/>
        <w:gridCol w:w="1867"/>
        <w:gridCol w:w="1569"/>
        <w:gridCol w:w="1553"/>
        <w:gridCol w:w="2026"/>
        <w:gridCol w:w="1390"/>
      </w:tblGrid>
      <w:tr>
        <w:trPr>
          <w:trHeight w:val="3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деятельности акима района в городе, города районного значения, поселка, аула (села), аульного 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округа 123.001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 культурно-досуговой работы на местном уровне 123.006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123.022.000 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расходы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бесплатного подвоза учащихся до школы и обратно в аульной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 местности 123.005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112385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291"/>
        <w:gridCol w:w="1846"/>
        <w:gridCol w:w="2006"/>
        <w:gridCol w:w="1600"/>
        <w:gridCol w:w="1396"/>
        <w:gridCol w:w="1438"/>
      </w:tblGrid>
      <w:tr>
        <w:trPr>
          <w:trHeight w:val="3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акима района в городе, города 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поселка, аула (села), аульного (сельского) округа 123.001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учащихся до школы и обрат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(сельской) местности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112385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35/1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бюджетов, неиспользованных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853"/>
        <w:gridCol w:w="813"/>
        <w:gridCol w:w="5573"/>
        <w:gridCol w:w="2273"/>
      </w:tblGrid>
      <w:tr>
        <w:trPr>
          <w:trHeight w:val="20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 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