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d41a1" w14:textId="d6d41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отдельных категории граждан на предприятиях и в организациях района Шал акына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Шал акына Северо-Казахстанской области от 3 мая 2011 года N 105. Зарегистрировано Управлением юстиции района Шал акына Северо-Казахстанской области 14 июня 2011 года N 13-14-130. Утратило силу постановлением акимата района Шал акына Северо-Казахстанской области от 19 мая 2015 года N 127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района Шал акына Северо-Казахстанской области от 19.05.2015 </w:t>
      </w:r>
      <w:r>
        <w:rPr>
          <w:rFonts w:ascii="Times New Roman"/>
          <w:b w:val="false"/>
          <w:i w:val="false"/>
          <w:color w:val="ff0000"/>
          <w:sz w:val="28"/>
        </w:rPr>
        <w:t>N 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Преамбула в редакции постановления акимата района Шал акына Северо-Казахстанской области от 22.10.2013 </w:t>
      </w:r>
      <w:r>
        <w:rPr>
          <w:rFonts w:ascii="Times New Roman"/>
          <w:b w:val="false"/>
          <w:i w:val="false"/>
          <w:color w:val="ff0000"/>
          <w:sz w:val="28"/>
        </w:rPr>
        <w:t>N 352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подпунктами 5-5)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9 Закона Республики Казахстан от 23 января 2001 года "О занятости населения" акимат района Шал акына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работодателям района квоту рабочих мест: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для лиц, освобожденных из мест лишения свободы, в размере одного процента от общей численности рабочих мест на предприятиях и в организациях района Шал акына;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для несовершеннолетних выпускников интернатных организаций в размере одного процента от общей численности рабочих мест на предприятиях и в организациях района Шал акына.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по социальных вопросам.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