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792" w14:textId="21a0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Афанасьевского сельского округа района Шал акына от 10 февраля 2010 года N 8 "О присвоении наименований составным частям населенных пунктов Афанасьевского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Афанасьевского сельского округа района Шал акына Северо-Казахстанской области от 11 ноября 2011 года N 8. Зарегистрировано Управлением юстиции района Шал акына Северо-Казахстанской области 23 декабря 2011 года N 13-14-141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учитывая решения сходов граждан Афанасьевского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Афанасьевского сельского округа района Шал акына от 10 февраля 2010 года № 8 «О присвоении наименований составным частям населенных пунктов Афанасьевского сельского округа района Шал акына» (зарегистрировано в Реестре государственной регистрации нормативных правовых актов 13-14-97 от 9 марта 2010 года, опубликовано в районной газете «Парыз» от 19 марта 2010 года № 12 и районной газете «Новатор» от 19 марта 2010 года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3),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селу Афанасьевка: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– Конституции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Овражная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пятой улице –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улице – Элеваторная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Расула Гамзатова – в границах от улицы Абая Кунанбаева до улицы Целинная, южнее здания Афанасьевской средней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Гагарина – от улицы Абая Кунанбаева до улицы Целинная, севернее улицы Овражная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 – от улицы Конституции до улицы Целинная»;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селу Садовка: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Джамбыла 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Сакена Сейфуллина – севернее улицы Абая Кунанбаева»;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 селу Двойники: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Конституции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Шокана Валиханова».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Д. Конкаров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