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d781" w14:textId="871d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ХХV сессии областного маслихата от 3 декабря 2010 года № 372-IV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января 2011 года № 397-IV. Зарегистрировано Департаментом юстиции Атырауской области 9 февраля 2011 года № 2583. Утратило силу -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Атырауского областного маслихата от 04.07.2013 № 157-V.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2011-2013 годы, областной маслихат на XХVІ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 декабря 2010 года № 372-IV "Об областном бюджете на 2011-2013 годы" (зарегистрировано в реестре государственной регистрации нормативных правовых актов за № 2582 опубликовано 20 января 2011 года в газете "Прикаспийская коммуна" № 7),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"96 544 214" заменить цифрами "103 473 834";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"44 990 624" заменить цифрами "51 899 492";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"51 442 159" заменить цифрами "51 462 911";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"93 778 170" заменить цифрами "99 715 323";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"820 370" заменить цифрами "592 160";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"38 500" заменить цифрами "266 710";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"2 485 680" заменить цифрами "4 998 803";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"2 490 680" заменить цифрами "5 003 803";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"-540 006" заменить цифрами "-1 832 452";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"540 006" заменить цифрами "1 832 452";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"Учесть, что" заменить словом "Установить", слово "установлен"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"Учесть, что" заменить словом "Предусмотреть", слово "предусмотрены"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"36 400" заменить цифрами "365 241";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"21 478" заменить цифрами "22 668";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"378 426" заменить цифрами "832 305";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"8 353 тысяч тенге -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292 400 тысяч тенге - на строительство жилья;"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"729 863" заменить цифрами "302 067";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"392 125" заменить цифрами "379 125";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пунктом 19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областном бюджете на 2011 год целевые текущие трансферты из областного бюджета бюджетам районов и бюджету города Атырау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2 599 тысяч тенге -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404 414 тысяч тенге - капитальный ремонт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3 584 тысяч тенге - на разработку технико-экономического обоснования объектов водоснабжения для реализации программы "Питьевая вода" на 2011-2020 годы."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бюджету, финансам, экономики, развития предпринимательства, проблемам аграрного сектора и экологии М. Чердабаева.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   Ж. Дюсенгалиев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ХХVІ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12 января 2011 года № 397-IV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ХХV 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2010 года № 372-IV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48"/>
        <w:gridCol w:w="777"/>
        <w:gridCol w:w="9839"/>
        <w:gridCol w:w="19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103473834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51899492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30558576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30558576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19161156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19161156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2179760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2179660</w:t>
            </w:r>
          </w:p>
        </w:tc>
      </w:tr>
      <w:tr>
        <w:trPr>
          <w:trHeight w:val="1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109105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82117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82117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51462911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31532324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31532324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49"/>
        <w:gridCol w:w="125"/>
        <w:gridCol w:w="765"/>
        <w:gridCol w:w="9996"/>
        <w:gridCol w:w="2000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19930587</w:t>
            </w:r>
          </w:p>
        </w:tc>
      </w:tr>
      <w:tr>
        <w:trPr>
          <w:trHeight w:val="1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84"/>
        <w:gridCol w:w="781"/>
        <w:gridCol w:w="953"/>
        <w:gridCol w:w="8790"/>
        <w:gridCol w:w="19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99715323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1027017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893031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847609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497560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305899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67275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67275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66711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66711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62268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83836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84"/>
        <w:gridCol w:w="781"/>
        <w:gridCol w:w="953"/>
        <w:gridCol w:w="8794"/>
        <w:gridCol w:w="199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2416865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2416865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2386865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2212853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95600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6759858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457565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457565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9"/>
        <w:gridCol w:w="768"/>
        <w:gridCol w:w="944"/>
        <w:gridCol w:w="8826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1579829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1131462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466030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122910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149607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1719634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156787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156787</w:t>
            </w:r>
          </w:p>
        </w:tc>
      </w:tr>
      <w:tr>
        <w:trPr>
          <w:trHeight w:val="1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1562847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1562847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181076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2821754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858087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84"/>
        <w:gridCol w:w="781"/>
        <w:gridCol w:w="953"/>
        <w:gridCol w:w="8795"/>
        <w:gridCol w:w="199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363348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88961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69554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113854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1963667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832305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1131362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9254099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1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282079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282079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11"/>
        <w:gridCol w:w="809"/>
        <w:gridCol w:w="809"/>
        <w:gridCol w:w="9006"/>
        <w:gridCol w:w="198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71869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2612525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2612525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2158828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66853</w:t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38299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95057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167696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4111899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4111899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3811873</w:t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300026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416896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416896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391556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1763951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1760441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48712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11"/>
        <w:gridCol w:w="809"/>
        <w:gridCol w:w="809"/>
        <w:gridCol w:w="9004"/>
        <w:gridCol w:w="198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1618197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1015617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894949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604209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95519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255089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75752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177849</w:t>
            </w:r>
          </w:p>
        </w:tc>
      </w:tr>
      <w:tr>
        <w:trPr>
          <w:trHeight w:val="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290740</w:t>
            </w:r>
          </w:p>
        </w:tc>
      </w:tr>
      <w:tr>
        <w:trPr>
          <w:trHeight w:val="1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247902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66942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66942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65942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09"/>
        <w:gridCol w:w="804"/>
        <w:gridCol w:w="804"/>
        <w:gridCol w:w="9037"/>
        <w:gridCol w:w="19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7906372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529000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292400</w:t>
            </w:r>
          </w:p>
        </w:tc>
      </w:tr>
      <w:tr>
        <w:trPr>
          <w:trHeight w:val="1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6459972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1000037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</w:t>
            </w:r>
          </w:p>
        </w:tc>
      </w:tr>
      <w:tr>
        <w:trPr>
          <w:trHeight w:val="2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980249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5459935</w:t>
            </w:r>
          </w:p>
        </w:tc>
      </w:tr>
      <w:tr>
        <w:trPr>
          <w:trHeight w:val="2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34630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1988132</w:t>
            </w:r>
          </w:p>
        </w:tc>
      </w:tr>
      <w:tr>
        <w:trPr>
          <w:trHeight w:val="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2496455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365241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164880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410597</w:t>
            </w:r>
          </w:p>
        </w:tc>
      </w:tr>
      <w:tr>
        <w:trPr>
          <w:trHeight w:val="1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7016227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09"/>
        <w:gridCol w:w="804"/>
        <w:gridCol w:w="804"/>
        <w:gridCol w:w="9041"/>
        <w:gridCol w:w="196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2505958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595494</w:t>
            </w:r>
          </w:p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</w:p>
        </w:tc>
      </w:tr>
      <w:tr>
        <w:trPr>
          <w:trHeight w:val="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144016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130308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298509</w:t>
            </w:r>
          </w:p>
        </w:tc>
      </w:tr>
      <w:tr>
        <w:trPr>
          <w:trHeight w:val="1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1910464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1910464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3599104</w:t>
            </w:r>
          </w:p>
        </w:tc>
      </w:tr>
      <w:tr>
        <w:trPr>
          <w:trHeight w:val="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1333502</w:t>
            </w:r>
          </w:p>
        </w:tc>
      </w:tr>
      <w:tr>
        <w:trPr>
          <w:trHeight w:val="2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</w:t>
            </w:r>
          </w:p>
        </w:tc>
      </w:tr>
      <w:tr>
        <w:trPr>
          <w:trHeight w:val="1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</w:t>
            </w:r>
          </w:p>
        </w:tc>
      </w:tr>
      <w:tr>
        <w:trPr>
          <w:trHeight w:val="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1249257</w:t>
            </w:r>
          </w:p>
        </w:tc>
      </w:tr>
      <w:tr>
        <w:trPr>
          <w:trHeight w:val="1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2265602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2265602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831411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76818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65740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72778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72778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611232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611232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09"/>
        <w:gridCol w:w="804"/>
        <w:gridCol w:w="804"/>
        <w:gridCol w:w="9033"/>
        <w:gridCol w:w="19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69882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59882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545678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545678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545678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537325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3986363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351928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329709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41916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119225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09"/>
        <w:gridCol w:w="804"/>
        <w:gridCol w:w="804"/>
        <w:gridCol w:w="9033"/>
        <w:gridCol w:w="19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3171755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128510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3043245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3043245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209469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209469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138463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113554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113554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09"/>
        <w:gridCol w:w="803"/>
        <w:gridCol w:w="803"/>
        <w:gridCol w:w="9036"/>
        <w:gridCol w:w="196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36162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32185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32185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6748881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3816000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2932881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2932881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2910143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2743513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2670348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302067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09"/>
        <w:gridCol w:w="803"/>
        <w:gridCol w:w="803"/>
        <w:gridCol w:w="9032"/>
        <w:gridCol w:w="19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705310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705310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636141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521778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50037182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50037182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50037182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41707712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8249812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78654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01"/>
        <w:gridCol w:w="801"/>
        <w:gridCol w:w="801"/>
        <w:gridCol w:w="9062"/>
        <w:gridCol w:w="195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858870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1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09"/>
        <w:gridCol w:w="803"/>
        <w:gridCol w:w="804"/>
        <w:gridCol w:w="9034"/>
        <w:gridCol w:w="19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4998803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5003803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Балык" Атырауской области за счет целевых трансфертов из республиканского бюджета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3003803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3003803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3003803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3003803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"Энергия"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"Облтасжол"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2534623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КГП "Жайык Агро"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10"/>
        <w:gridCol w:w="762"/>
        <w:gridCol w:w="9873"/>
        <w:gridCol w:w="1970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266710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266710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266710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266500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08"/>
        <w:gridCol w:w="840"/>
        <w:gridCol w:w="9703"/>
        <w:gridCol w:w="1964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01"/>
        <w:gridCol w:w="836"/>
        <w:gridCol w:w="9707"/>
        <w:gridCol w:w="1975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-1832452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