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3362" w14:textId="45b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 сессии областного маслихата от 3 декабря 2010 года № 372-IV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 марта 2011 года № 409-IV. Зарегистрировано Департаментом юстиции Атырауской области 30 марта 2011 года за № 2586.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2011-2013 годы, областной маслихат на XХVІІ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  № 372-IV "Об областном бюджете на 2011-2013 годы" (зарегистрировано в реестре государственной регистрации нормативных правовых актов за № 2582 опубликовано 20 января 2011 года в газете "Прикаспийская коммуна"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"103 473 834" заменить цифрами "110 971 268";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"51 899 492" заменить цифрами "52 872 576";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"51 462 911" заменить цифрами "57 987 261";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"99 715 323" заменить цифрами "106 715 750";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"592 160" заменить цифрами "902 160";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"858 870" заменить цифрами "1 168 870";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"4 998 803" заменить цифрами "5 495 803";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"5 003 803" заменить цифрами "5 500 803";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"-1 832 452" заменить цифрами "-2 142 445";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"1 832 452" заменить цифрами "2 142 445";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районам,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и Жылыойскому районам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"636 141" заменить цифрами "610 841";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"493 920" заменить цифрами "553 176";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"140 417" заменить цифрами "167 339";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"78 725" заменить цифрами "150 345";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"69 052" заменить цифрами "108 971";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705 310 тысяч тенге - на поддержку частного предпринимательства в рамках программы "Дорожная карта бизнеса – 2020" (Министерство образования и науки);"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"172 701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13 379 тысяч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99 038 тысяч тенге - на организацию и проведение идентификации сельскохозяйственных животных;"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"1 002 800" заменить цифрами "1 749 826";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"3 205 245" заменить цифрами "4 205 245";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"1 525 388" заменить цифрами "1 579 866";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"2 884 143" заменить цифрами "5 884 143";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"1 154 000" заменить цифрами "1 954 000";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"625 000" заменить цифрами "1 425 000";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Учесть, что в областном бюджете на 2011 год предусмотрены кредиты бюджету города Атырау на строительство и приобретение жилья через систему жилстройсбережений в городе Атырау в сумме 720 000 тысяч тенге в рамках реализации Государственной программы жилищного строительства в Республике Казахстан на 2010 -2014 годы."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пунктами 20 и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Учесть, что в областном бюджете на 2011 год в рамках "Программы занятости 2020"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909 556 тысяч тенге –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54 340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9 280 тысяч тенге –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68 040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развитие инженерно-коммуникационной инфраструктуры в сумме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98 000 тысяч тенге -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212 000 тысяч тенге - на содействие развитию предпринимательства на селе.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трансфертов, целевых трансфертов на развитие и бюджетных кредитов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программе 13 9 261 044 011 "Поддержка частного предпринимательства в рамках программы "Дорожная карта бизнеса - 2020" в сумме 51 661 032,92 тенге перенести на программу 4 5 261 052 011 "Повышение квалификации, подготовка и переподготовка кадров в рамках реализации Программы занятости 2020"."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М. Чердабаева.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Лукпанов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ХХVІІ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409-IV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27"/>
        <w:gridCol w:w="792"/>
        <w:gridCol w:w="9559"/>
        <w:gridCol w:w="21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110971268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52872576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30558576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30558576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3152844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3152744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57987261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26454937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45"/>
        <w:gridCol w:w="837"/>
        <w:gridCol w:w="761"/>
        <w:gridCol w:w="8727"/>
        <w:gridCol w:w="21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106715750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1027017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847609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506310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305899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1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2416865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2416865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2386865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2212853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8848646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630266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630266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1591904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1143537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1733013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1576226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26"/>
        <w:gridCol w:w="818"/>
        <w:gridCol w:w="742"/>
        <w:gridCol w:w="8817"/>
        <w:gridCol w:w="21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3802831</w:t>
            </w:r>
          </w:p>
        </w:tc>
      </w:tr>
      <w:tr>
        <w:trPr>
          <w:trHeight w:val="1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1074287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1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69554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1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2728544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1896239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9470760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6"/>
        <w:gridCol w:w="818"/>
        <w:gridCol w:w="742"/>
        <w:gridCol w:w="8863"/>
        <w:gridCol w:w="20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189580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2612525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2612525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2158828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4171155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4171155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1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1881951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1778441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1636197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1152577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26"/>
        <w:gridCol w:w="818"/>
        <w:gridCol w:w="742"/>
        <w:gridCol w:w="8817"/>
        <w:gridCol w:w="21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247902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1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8794898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1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1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6520498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993037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973249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5527461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2048058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2496455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415397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7266160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2505958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595494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144016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3989104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1723502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1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1639257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685744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76818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8809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5258862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500367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районов(городов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4206755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2"/>
        <w:gridCol w:w="8807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9768881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70"/>
        <w:gridCol w:w="744"/>
        <w:gridCol w:w="745"/>
        <w:gridCol w:w="8922"/>
        <w:gridCol w:w="21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1766738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122067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610841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–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6"/>
        <w:gridCol w:w="817"/>
        <w:gridCol w:w="742"/>
        <w:gridCol w:w="8807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902160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1168870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98"/>
        <w:gridCol w:w="793"/>
        <w:gridCol w:w="9049"/>
        <w:gridCol w:w="21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8809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5495803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3500803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3500803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"Облтасжол"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98"/>
        <w:gridCol w:w="794"/>
        <w:gridCol w:w="9056"/>
        <w:gridCol w:w="21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7"/>
        <w:gridCol w:w="787"/>
        <w:gridCol w:w="9064"/>
        <w:gridCol w:w="21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-2142445</w:t>
            </w:r>
          </w:p>
        </w:tc>
      </w:tr>
      <w:tr>
        <w:trPr>
          <w:trHeight w:val="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