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6f3a" w14:textId="3436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ХХV сессии областного маслихата от 3 декабря 2010 года № 372-IV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20 апреля 2011 года № 427-IV. Зарегистрировано Департаментом юстиции Атырауской области 25 мая 2011 года № 2592.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2011-2013 годы, областной маслихат на XХІX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3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2011-2013 годы" (зарегистрировано в реестре государственной регистрации нормативных правовых актов за № 2582 опубликовано 20 января 2011 года в газете "Прикаспийская коммуна" № 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"110 971 268" заменить цифрами "110 567 018";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"52 872 576" заменить цифрами "52 468 326";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"106 715 750" заменить цифрами "107 227 511";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"5 495 803" заменить цифрами "4 579 803";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"5 500 803" заменить цифрами "4 584 803";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"-2 142 445" заменить цифрами "-2 142 456";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"2 142 445" заменить цифрами "2 142 456";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"22 668" заменить цифрами "32 886";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"302 067" заменить цифрами "222 067";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"404 414" заменить цифрами "394 196";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Произведенные кассовые расходы по программе 16 1 257 018 "Возврат неиспользованных бюджетных кредитов, выданных из республиканского бюджета" в сумме 10 064 тенге перенести на программу 14 1 257 016 "Обслуживание долга местных исполнительных органов по выплате вознаграждений и иных платежей по займам из республиканского бюджета"."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 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экономики, развития предпринимательства, проблемам аграрного сектора и экологии М. Чердабаева.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XХІX сессии областного маслихата           Б. Нургалиев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ХХIX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2011 года № 427-IV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ХХV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70"/>
        <w:gridCol w:w="782"/>
        <w:gridCol w:w="9252"/>
        <w:gridCol w:w="241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110971268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52872576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28704120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28704120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5007300</w:t>
            </w:r>
          </w:p>
        </w:tc>
      </w:tr>
      <w:tr>
        <w:trPr>
          <w:trHeight w:val="1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57987261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26454937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08"/>
        <w:gridCol w:w="763"/>
        <w:gridCol w:w="744"/>
        <w:gridCol w:w="8884"/>
        <w:gridCol w:w="214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107631761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812046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672543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624921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506310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88336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743"/>
        <w:gridCol w:w="8829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2426210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2426210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2396210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2217853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8922646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630266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630266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743"/>
        <w:gridCol w:w="8829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1621904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1173537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1733013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1576226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1562847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1090632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71"/>
        <w:gridCol w:w="20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3846831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1118287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603548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88961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89554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2728544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1896239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5"/>
        <w:gridCol w:w="837"/>
        <w:gridCol w:w="761"/>
        <w:gridCol w:w="8800"/>
        <w:gridCol w:w="20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1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321484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321484</w:t>
            </w:r>
          </w:p>
        </w:tc>
      </w:tr>
      <w:tr>
        <w:trPr>
          <w:trHeight w:val="1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2630045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2630045</w:t>
            </w:r>
          </w:p>
        </w:tc>
      </w:tr>
      <w:tr>
        <w:trPr>
          <w:trHeight w:val="1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2176348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167696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1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5"/>
        <w:gridCol w:w="838"/>
        <w:gridCol w:w="762"/>
        <w:gridCol w:w="8811"/>
        <w:gridCol w:w="20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3907873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359282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446896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446896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421556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1918451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1814941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48712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1671197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1152577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894949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604209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3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247902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8794898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3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6520498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993037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973249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5527461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2048058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2496455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365241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405179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7453138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2562435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651971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318153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743"/>
        <w:gridCol w:w="8829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4099104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1833502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1749257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481867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481867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3"/>
        <w:gridCol w:w="8825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5268862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522586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500367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41916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99038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3"/>
        <w:gridCol w:w="8825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4216755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4078245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4078245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108971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165385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742"/>
        <w:gridCol w:w="8829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9768881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1973093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1899928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318057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742"/>
        <w:gridCol w:w="8823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610841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521778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78491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1168870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0"/>
        <w:gridCol w:w="819"/>
        <w:gridCol w:w="743"/>
        <w:gridCol w:w="8837"/>
        <w:gridCol w:w="21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4"/>
        <w:gridCol w:w="9064"/>
        <w:gridCol w:w="213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3"/>
        <w:gridCol w:w="8825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4584803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 Атырауской области за счет целевых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"Облтасжол"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1696623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Социально-препринимательской корпорации "Атырау"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"Атырау Акпарат"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4"/>
        <w:gridCol w:w="9072"/>
        <w:gridCol w:w="212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07"/>
        <w:gridCol w:w="808"/>
        <w:gridCol w:w="9040"/>
        <w:gridCol w:w="21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-2142456</w:t>
            </w:r>
          </w:p>
        </w:tc>
      </w:tr>
      <w:tr>
        <w:trPr>
          <w:trHeight w:val="1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