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580a" w14:textId="8f85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карантиной зоны с введением карантинного режима на территории административных единиц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30 июня 2011 года N 190. Зарегистрировано Департаментом юстиции Атырауской области 11 августа 2011 года N 2594.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№ 344 "О карантине растений", представлением Атырауской областной территориальной инспекции Комитета государственной инспекции в агропромышленном комплексе от 3 марта 2011 года № 06-13/317, в целях обеспечения охраны территории области, растений и продукций растительного происхождения от распространения карантинных объектов, своевременного выявления, локализации и ликвидации очагов карантинных объектов,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 по горчаку ползучему (розовому) и повилике на травянистой растительности в карантинной зоне с введением карантинного режима на территории административных единиц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Айдарбекова С.К. –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9"/>
        <w:gridCol w:w="555"/>
        <w:gridCol w:w="5594"/>
        <w:gridCol w:w="560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  <w:bookmarkEnd w:id="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Даукенов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2011 года № 190 </w:t>
            </w:r>
          </w:p>
          <w:bookmarkEnd w:id="6"/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по горчаку ползучему (розовому) и повилике на травянистой растительности в карантинной зоне административных единиц Атырауской области 1. Карантин по горчаку ползучему (розовому)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267"/>
        <w:gridCol w:w="779"/>
        <w:gridCol w:w="2854"/>
        <w:gridCol w:w="5645"/>
      </w:tblGrid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формирование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Засоренная площадь, гектар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"Кзылжар"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Аккизтогайский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"Жанатан"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"Кызылкала"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"Мурат"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Караарнинский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Косчагильский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 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ндерский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"Медет"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"Шалкар"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Есболский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"Есбол"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"Коктерек"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Орликовский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"Бирлик"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"Жаукашты"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"Дастан"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"Алмас"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"Райхан"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"Раушан"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"Мура"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"Рашид"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"Первомай"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Сейджанова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"Орал"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  <w:bookmarkEnd w:id="15"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Карантин по повилике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971"/>
        <w:gridCol w:w="971"/>
        <w:gridCol w:w="3558"/>
        <w:gridCol w:w="4613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формирование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Засоренная площадь, гектар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с/о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"Орал"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  <w:bookmarkEnd w:id="20"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буквенной аббревиатуры: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Производственный кооператив.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