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7d2" w14:textId="61a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 сессии областного маслихата от 3 декабря 2010 года № 372-IV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июля 2011 года № 445-IV. Зарегистрировано Департаментом юстиции Атырауской области 2 сентября 2011 года № 2595.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2011-2013 годы, областной маслихат на XХXІІ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 № 372-IV "Об областном бюджете на 2011-2013 годы" (зарегистрировано в реестре государственной регистрации нормативных правовых актов за № 2582 опубликовано 20 января 2011 года в газете "Прикаспийская коммуна"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"110 971 268" заменить цифрами "111 562 622";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"52 872 576" заменить цифрами "51 446 259";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"109 105" заменить цифрами "1 655 092";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"2 326" заменить цифрами "3 216";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"57 987 261" заменить цифрами "58 458 055";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"107 631 761" заменить цифрами "108 015 003";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"4 579 803" заменить цифрами "4 782 513";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"4 584 803" заменить цифрами "5 001 513";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"661 501" заменить цифрами "1 257 905";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"32 886" заменить цифрами "51 486";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"832 305" заменить цифрами "753 223";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"394 196" заменить цифрами "351 096";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"43 100 тысяч тенге - на капитальный ремонт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34 000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8 117 тысяч тенге -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137 125 тысяч тенге -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9 300 тысяч тенге -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2 600 тысяч тенге - на капитальный ремонт зданий государственных органов;"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23 и 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Произведенные кассовые расходы по программе 105 254 001 "Услуги по реализации государственной политики в сфере охраны окружающей среды на местном уровне" в сумме 100 000 тенге перенести на программу 105 254 013 "Капитальные расходы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специфике 159 "Прочие текущие затраты" программы 141 257 016 "Обслуживание долга местных исполнительных органов по выплате вознаграждений и иных платежей по займам из республиканского бюджета" в сумме 10 064 тенге перенести на специфику 212 "Выплаты вознаграждений (интересов) по займам, полученным из республиканского бюджета местными исполнительными органами"."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М. Чердабаева.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XХXІІ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А. Казмагамбетов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ХХXII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445-IV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66"/>
        <w:gridCol w:w="774"/>
        <w:gridCol w:w="9560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111562622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51446259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27373178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27373178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19045121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19045121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5027960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5027560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1655092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161973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1472517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1472517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58458055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26925731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819"/>
        <w:gridCol w:w="8748"/>
        <w:gridCol w:w="2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108015003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716670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648669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76841</w:t>
            </w:r>
          </w:p>
        </w:tc>
      </w:tr>
      <w:tr>
        <w:trPr>
          <w:trHeight w:val="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49975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88336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45"/>
        <w:gridCol w:w="800"/>
        <w:gridCol w:w="820"/>
        <w:gridCol w:w="8756"/>
        <w:gridCol w:w="22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2461786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2431786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2217853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9425937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819"/>
        <w:gridCol w:w="8759"/>
        <w:gridCol w:w="22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620834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1610583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1162216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1786513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1629726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1616347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8"/>
        <w:gridCol w:w="818"/>
        <w:gridCol w:w="8762"/>
        <w:gridCol w:w="21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4317375</w:t>
            </w:r>
          </w:p>
        </w:tc>
      </w:tr>
      <w:tr>
        <w:trPr>
          <w:trHeight w:val="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1255613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819"/>
        <w:gridCol w:w="8758"/>
        <w:gridCol w:w="21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4369136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4369136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4008293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471951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446401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1891521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1788011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48712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1643497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1153330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895702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69"/>
        <w:gridCol w:w="820"/>
        <w:gridCol w:w="821"/>
        <w:gridCol w:w="8823"/>
        <w:gridCol w:w="21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9990102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21"/>
        <w:gridCol w:w="818"/>
        <w:gridCol w:w="818"/>
        <w:gridCol w:w="8762"/>
        <w:gridCol w:w="21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7715702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911637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6804065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1916131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2496455</w:t>
            </w:r>
          </w:p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1257905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21"/>
        <w:gridCol w:w="819"/>
        <w:gridCol w:w="819"/>
        <w:gridCol w:w="8758"/>
        <w:gridCol w:w="21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2281335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681971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344153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1599364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1599364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3130193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1296691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1296691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689943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20"/>
        <w:gridCol w:w="818"/>
        <w:gridCol w:w="818"/>
        <w:gridCol w:w="8736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5252863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511137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488918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190845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21"/>
        <w:gridCol w:w="818"/>
        <w:gridCol w:w="818"/>
        <w:gridCol w:w="8741"/>
        <w:gridCol w:w="21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4212205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4073695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20"/>
        <w:gridCol w:w="818"/>
        <w:gridCol w:w="818"/>
        <w:gridCol w:w="8736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1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9890581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1"/>
        <w:gridCol w:w="818"/>
        <w:gridCol w:w="818"/>
        <w:gridCol w:w="8565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1909793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1836628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6"/>
        <w:gridCol w:w="817"/>
        <w:gridCol w:w="818"/>
        <w:gridCol w:w="8731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</w:t>
            </w:r>
          </w:p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899562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1168870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7"/>
        <w:gridCol w:w="852"/>
        <w:gridCol w:w="9510"/>
        <w:gridCol w:w="213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269308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269308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269308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0"/>
        <w:gridCol w:w="819"/>
        <w:gridCol w:w="819"/>
        <w:gridCol w:w="8754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4782513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5001513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3001513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3001513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562610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562610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562610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"Атырау-Акпарат"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"Облтасжол"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7"/>
        <w:gridCol w:w="852"/>
        <w:gridCol w:w="9510"/>
        <w:gridCol w:w="2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72"/>
        <w:gridCol w:w="792"/>
        <w:gridCol w:w="9733"/>
        <w:gridCol w:w="2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-2134456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