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9f09" w14:textId="18a9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октября 2011 года № 465-IV. Зарегистрировано Департаментом юстиции Атырауской области 10 ноября 2011 года № 2596.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№ 485-ІV "О внесении изменений и дополнений в Закон Республики Казахстан "О республиканском бюджете на 2011–2013 годы", областной маслихат на XХXV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"111 562 622" заменить цифрами "114 608 590";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"51 446 259" заменить цифрами "49 499 496";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"1 655 092" заменить цифрами "1 732 904";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"58 458 055" заменить цифрами "63 372 974";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"108 015 003" заменить цифрами "111 769 176";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"902 160" заменить цифрами "921 721";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"1 168 870" заменить цифрами "1 200 622";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"266 710" заменить цифрами "278 901";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"4 782 513" заменить цифрами "4 075 513";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"5 001 513" заменить цифрами "4 294 513";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"219 000";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"-2 142 456" заменить цифрами "-2 157 820";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"2 142 456" заменить цифрами "2 157 820";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"122 910" заменить цифрами "122 880";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"457 565" заменить цифрами "624 565";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"113 854" заменить цифрами "102 756";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"610 841" заменить цифрами "238 896";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"845 697" заменить цифрами "831 123";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"696 757" заменить цифрами "702 869";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"150 345" заменить цифрами "25 000";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"108 971" заменить цифрами "64 807";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"167 339" заменить цифрами "164 751";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"7 642" заменить цифрами "20 450";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"22 219" заменить цифрами "26 030";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"138 870" заменить цифрами "170 622";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"1 749 826" заменить цифрами "1 739 460";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"2 496 455" заменить цифрами "4 225 875";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"4 205 245" заменить цифрами "7 487 637";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"1 579 866" заменить цифрами "1 647 135";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"315 821" заменить цифрами "391 489";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422 772 тысяч тенге -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"529 000" заменить цифрами "627 002";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"1 257 905" заменить цифрами "1 021 833";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"51 486" заменить цифрами "25 788";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"753 223" заменить цифрами "752 190";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"8 353 тысяч тенге - на развитие теплоэнергетической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"8 117" заменить цифрами "16 117";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"351 096" заменить цифрами "291 084";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"34 000" заменить цифрами "53 000";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"3 584" заменить цифрами "2 762";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Артыгалиев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октября 2011 года № 465-IV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декабря 2010 года № 372-IV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405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114608590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49499496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27373178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17098358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17098358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5027960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5027560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63372974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31840081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22"/>
        <w:gridCol w:w="819"/>
        <w:gridCol w:w="819"/>
        <w:gridCol w:w="8595"/>
        <w:gridCol w:w="2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111769176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862751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72875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4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2537379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2537379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2507379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9583804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3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1587653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1155786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487725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1810513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1653726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1640347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606"/>
        <w:gridCol w:w="21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1082832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4314972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21"/>
        <w:gridCol w:w="818"/>
        <w:gridCol w:w="818"/>
        <w:gridCol w:w="8608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2298173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10156590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326959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2238786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92661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602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4391578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4391578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4031086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446401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2203019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1776737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1630923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1139073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882502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620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11403939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22"/>
        <w:gridCol w:w="819"/>
        <w:gridCol w:w="819"/>
        <w:gridCol w:w="8587"/>
        <w:gridCol w:w="22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9031537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4225875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58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1903385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741345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373251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3139893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1843202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1296691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65925</w:t>
            </w:r>
          </w:p>
        </w:tc>
      </w:tr>
      <w:tr>
        <w:trPr>
          <w:trHeight w:val="1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2"/>
        <w:gridCol w:w="819"/>
        <w:gridCol w:w="819"/>
        <w:gridCol w:w="8576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593893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7517125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313449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22"/>
        <w:gridCol w:w="819"/>
        <w:gridCol w:w="819"/>
        <w:gridCol w:w="858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6694597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6556087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6556087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9"/>
        <w:gridCol w:w="819"/>
        <w:gridCol w:w="8571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1486030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8"/>
        <w:gridCol w:w="818"/>
        <w:gridCol w:w="8575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1417965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245239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50356729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921721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"/>
        <w:gridCol w:w="625"/>
        <w:gridCol w:w="816"/>
        <w:gridCol w:w="9458"/>
        <w:gridCol w:w="20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723"/>
        <w:gridCol w:w="8662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2294513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"Атырау-Акпарат"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8"/>
        <w:gridCol w:w="210"/>
        <w:gridCol w:w="65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8"/>
        <w:gridCol w:w="210"/>
        <w:gridCol w:w="653"/>
        <w:gridCol w:w="9633"/>
        <w:gridCol w:w="209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752"/>
        <w:gridCol w:w="9613"/>
        <w:gridCol w:w="21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тенге))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-2157820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