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0ee5" w14:textId="a9d0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 сессии областного маслихата от 3 декабря 2010 года № 372-IV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7 декабря 2011 года № 473-IV. Зарегистрировано Департаментом юстиции Атырауской области 22 декабря 2011 года № 2599. Утратило силу - решением Атырауского областного маслихата от 04 июля 2013 года № 157-V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Атырауского областного маслихата от 04.07.2013 № 157-V.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2011-2013 годы, областной маслихат на XХXVI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 декабря 2010 года  № 372-IV "Об областном бюджете на 2011-2013 годы" (зарегистрировано в реестре государственной регистрации нормативных правовых актов за № 2582 опубликовано 20 января 2011 года в газете "Прикаспийская коммуна"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"114 608 590" заменить цифрами "111 322 879";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"49 499 496" заменить цифрами "44 914 182";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"1 732 904" заменить цифрами "3 031 312";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"3 216" заменить цифрами "4 416";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"63 372 974" заменить цифрами "63 372 969";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"111 769 176" заменить цифрами "109 591 877";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"921 721" заменить цифрами "823 719";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"1 200 622" заменить цифрами "1 102 622";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"278 901" заменить цифрами "278 903";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"4 075 513" заменить цифрами "2 967 103";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"4 294 513" заменить цифрами "3 931 203";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"219 000" заменить цифрами "964 100";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"-2 157 820" заменить цифрами "-2 059 820";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"2 157 820" заменить цифрами "2 059 820";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"1 021 833" заменить цифрами "499 548";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"25 788" заменить цифрами "25 188";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"752 190" заменить цифрами "738 256";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"318 057" заменить цифрами "127 000";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"291 084" заменить цифрами "287 383";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"53 000" заменить цифрами "46 751";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"43 100" заменить цифрами "39 299";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"137 125" заменить цифрами "95 725";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бюджету, финансам, экономики, развития предпринимательства, проблемам аграрного сектора и экологии М. Чердабаева.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 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Кощанов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ХХXVI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473-IV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372-IV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3"/>
        <w:gridCol w:w="9425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111322879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44914182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24240896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24240896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11833622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8839664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8838964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3031312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272073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272073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2738637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63372969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31532893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31840076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31840076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614"/>
        <w:gridCol w:w="22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109591877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870075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730648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662257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70642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24"/>
        <w:gridCol w:w="22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2392789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2392789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2389789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2200554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95714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8958016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20"/>
        <w:gridCol w:w="820"/>
        <w:gridCol w:w="8626"/>
        <w:gridCol w:w="22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624565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163269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1589021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431867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1157154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122880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1801313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1656526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1643147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16"/>
        <w:gridCol w:w="819"/>
        <w:gridCol w:w="819"/>
        <w:gridCol w:w="8630"/>
        <w:gridCol w:w="21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1082704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3697144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1081459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479399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89911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102756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105025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5"/>
        <w:gridCol w:w="818"/>
        <w:gridCol w:w="818"/>
        <w:gridCol w:w="8632"/>
        <w:gridCol w:w="21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738256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1877429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9695975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13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326954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191365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72009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2711179</w:t>
            </w:r>
          </w:p>
        </w:tc>
      </w:tr>
      <w:tr>
        <w:trPr>
          <w:trHeight w:val="1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92661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22"/>
        <w:gridCol w:w="21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4379455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4379455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4023086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479741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454401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1746742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1320460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47308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1176396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426282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1134455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877884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9"/>
        <w:gridCol w:w="819"/>
        <w:gridCol w:w="8640"/>
        <w:gridCol w:w="21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282675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детей-сирот и детей, оставшихся без попечения родителей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10843757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24"/>
        <w:gridCol w:w="826"/>
        <w:gridCol w:w="826"/>
        <w:gridCol w:w="8633"/>
        <w:gridCol w:w="214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8471357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374287</w:t>
            </w:r>
          </w:p>
        </w:tc>
      </w:tr>
      <w:tr>
        <w:trPr>
          <w:trHeight w:val="3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354499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8097070</w:t>
            </w:r>
          </w:p>
        </w:tc>
      </w:tr>
      <w:tr>
        <w:trPr>
          <w:trHeight w:val="7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37930</w:t>
            </w:r>
          </w:p>
        </w:tc>
      </w:tr>
      <w:tr>
        <w:trPr>
          <w:trHeight w:val="3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1962606</w:t>
            </w:r>
          </w:p>
        </w:tc>
      </w:tr>
      <w:tr>
        <w:trPr>
          <w:trHeight w:val="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4225875</w:t>
            </w:r>
          </w:p>
        </w:tc>
      </w:tr>
      <w:tr>
        <w:trPr>
          <w:trHeight w:val="6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499548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00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5607562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1980429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818389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2864690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1843202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28537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45708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1768957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1021488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1021488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465565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55773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600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562638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7485746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339479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313449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19"/>
        <w:gridCol w:w="820"/>
        <w:gridCol w:w="8604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1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6665280</w:t>
            </w:r>
          </w:p>
        </w:tc>
      </w:tr>
      <w:tr>
        <w:trPr>
          <w:trHeight w:val="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110943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6554337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6554337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596"/>
        <w:gridCol w:w="21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4117700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1367791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819"/>
        <w:gridCol w:w="8605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1299726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238896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5"/>
        <w:gridCol w:w="818"/>
        <w:gridCol w:w="723"/>
        <w:gridCol w:w="8675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50356902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823719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1102622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170622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589"/>
        <w:gridCol w:w="21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278903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274916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602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2967103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3931203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Балык" Атырауской области за счет целевых трансфертов из республиканского бюджета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1931203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1931203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"Жайык Агро"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266900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"Атырау-Акпарат"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"Облтасжол"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1534623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Коммунального государственного предприятия "Энергия"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589"/>
        <w:gridCol w:w="213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609"/>
        <w:gridCol w:w="217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тенге))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-2157820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