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bfac" w14:textId="b7fb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сфере социальной защиты населения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30 декабря 2011 года № 394. Зарегистрировано Департаментом юстиции Атырауской области 8 февраля 2012 года № 2602. Утратило силу постановлением областного акимата Атырауской области от 21 июня 2013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областного акимата Атырауской области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"Об административных процедурах"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2) Утратил силу постановлением Атырауского областного акимата от 09.11.2012 № 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регламент государственной услуги "Оформление документов для материального обеспечения детей-инвалидов, обучающихся и воспитывающихся на дому"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с изменением, внесенным постановлением Атырауского областного акимата от 09.11.2012 № 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Керимова А.А.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акимата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связи и информации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от 30 декабря 2011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области от 30 декабря 2011 года № 394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справок безработным гражданам"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оказывается отделами занятости и социальных программ города Атырау и районов, перечень адресов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электронной государственной услуги "Выдача справок безработным гражданам" (далее – Регламент), на альтернативной основе через центр обслуживания населения по месту жительства согласно приложению 2 к настоящему регламенту, а также через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Электронная государственная услуга оказывается на основании стандарта государственной услуги "Выдача справок безработным гражданам",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"Региональный шлюз, как подсистема шлюза "электронного правительства" Республики Казахстан (ИС РШЭП)" – информационная система для обеспечения интеграции инфраструктуры "е-правительства" и "е-акимат" (предоставление механизмов доступа местных исполнительных органов к государственным информационным ресурсам посредством шлюза "электронного правительства", а также оказание электронных услуг гражданам и бизнес-структурам на региональном уровне. ИС РШЭП включает в себя подсистему интеграции и автоматизированное рабочее место сотрудников МИО);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СКЗИ – средство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местный исполнительный орган (далее - МИО)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ГБД ФЛ 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подсистема интеграции (далее – РШЭП) –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СФЕ – структурно-функциональные единицы — это ответственные лица уполномоченных органов, структурные подразделения государственных органов и тому подобное,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государственное учреждение (далее - ГУ) - отделы занятости и социальных программ города Атырау и районов, непосредственно предоставляющие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потребитель – физическое лицо (граждане Республики Казахстан, оралманы, иностранцы, лица без гражданства, постоянно проживающие в Республике Казахстан), осуществляющее официальное заявление в адрес уполномоченного органа на получение услуги либо направляющее электронную заявку посредством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уполномоченный орган – государственный орган (государственное учреждение), осуществляющий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интегрированная информационная система центров обслуживания населения (далее - ИИС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веб-портал "электронного правительства"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шлюз "электронного правительства" (далее - ШЭП) -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ГУ по оказанию электронной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Пошаговые действия и решения ГУ при оказании частично автоматизированной электронной государственной услуги, непосредственно предоставляющим данную электронную государственную услугу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потребитель должен обратиться в ГУ для получения услуги, имея при себе заявление и оригиналы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проверки подлинности заявления и документов потребителя сотрудником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формирование сотрудником ГУ в устной форме сообщения об отказе потребителю в запрашиваемой государственной услуге в связи с имеющими нарушениями в заявлении или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ввод сотрудником ГУ данных потребителя в системе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4 - запрос на проверку данных потребителя из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5 - формирование сообщения о том, что не удалось проверить информацию в ГБД ФЛ, в связи с отсутствием запрошенных данных потребителя в ГБД ФЛ. Ввод сотрудником ГУ данных о физическом лице вручную при наличии у потребителя оригинала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6 – сканирование сотрудником ГУ необходимых документов, предоставленных потребителем для последующего прикрепления их к форме заявления в системе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7 – регистрация заявления потребителя сотрудником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8 – подписание посредством ЭЦП сотрудника ГУ заполненной формы (введенных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- проверка срока действия регистрационного свидетельства и подлинности ЭЦП сотрудника ГУ с использованием СКЗИ потребителя и информационной системы удостоверяющего центра (далее – ИС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9 - формирование сообщения об отказе в подписании, в связи с не подтверждением подлинности ЭЦП сотрудника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10 - подписание посредством ЭЦП сотрудника ГУ заполненной формы (введенных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11 – процесс автоматической передачи статуса запроса потребителя на оказание электронной государственной услуги из системы ИС РШЭП в систему мониторинга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процесс 12 - обработка запроса потребителя сотрудниками ГУ в ИС РШЭП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13 - формирование результата оказания электронной государственной услуги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14 - процесс автоматической передачи статуса исполнения запроса из системы ИС РШЭП в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процесс 15 - выдача выходного документа, сформированного сотрудником ГУ в ИС РШЭП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Пошаговые действия и решения ГУ при оказании частично автоматизированной электронной государственной услуги посредством центров обслуживания населения согласно приложению 4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потребитель должен обратиться в ЦОН для получения услуги имея при себе заявление и оригиналы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проверки подлинности заявления и документов потребителя сотрудником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процесс 2 – формирование сотрудником ЦОН в устной форме сообщения об отказе потребителю в запрашиваемой государственной услуге в связи с имеющими нарушениями в заявлении или в документах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ввод сотрудником ЦОН данных потребителя в системе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4 - запрос на проверку данных потребителя из ГБД ФЛ;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5 - формирование сообщения о том, что не удалось проверить информацию в ГБД ФЛ, в связи с отсутствием запрошенных данных потребителя в ГБД ФЛ. Ввод сотрудником ЦОН данных о физическом лице вручную при наличии у потребителя оригинала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6 – сканирования сотрудником ЦОН необходимых документов, предоставленных потребителем для последующего прикрепления их к форме заявления в системе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7 – регистрация заявления сотрудником ЦОН в ИИС ЦОН и выдача уведомления о регистрации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8 – подписание посредством ЭЦП сотрудника ЦОН заполненной формы (введенных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- проверка срока действия регистрационного свидетельства и подлинности ЭЦП сотрудника ЦОН с использованием СКЗИ потребителя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9 - формирование сообщения об отказе в подписании, в связи с не подтверждением подлинности ЭЦП сотрудника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10 - подписание посредством ЭЦП сотрудника ЦОН заполненной формы (введенных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11 – процесс автоматической передачи заявления (запроса) потребителя на оказание электронной государственной услуги из системы ИИС ЦОН в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процесс 12 - обработка запроса сотрудником государственного учреждения в ИС РШЭП в течение трех рабочих дней (день приема и день выдачи документов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13 - формирование результата оказания электронной государственной услуги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14 - процесс автоматической передачи статуса исполнения запроса со сформированным выходным документам, из системы ИС РШЭП в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процесс 15 -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Пошаговые действия и решения ГУ при оказании частично автоматизированной электронной государственной услуги посредством портала "электронного правительства" согласно приложению 4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потребитель должен пройти регистрацию на ПЭП с помощью ИИН (осуществляется для незарегистрированных потребителей на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процесс 1 - процесс проверки подлинности данных о потребителе на портале "электронного правительства" (ИИН или РНН и пароль), запрос необходимой информации с 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процесс 2 - формирование сообщения об отказе в запрашиваемой электронной государственной услуге в связи с имеющими нарушениями в данных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3 -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4 - запрос необходимых данных физического лица (потребителя) из информационной системы ГБД ФЛ;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процесс 5 - ввод дополнительных данных потребителем и прикрепление сканированных копий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6 -Ғ запрос идентификационных данных и данных о сроке действия регистрационного свидетельства ЭЦП потребителя в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условие - проверка срока действия регистрационного свидетельства и подлинности ЭЦП потребителя с использованием СКЗИ потребителя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7 - формирование сообщения об отказе в запрашиваемой электронной государственной услуге,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8 - подписание посредством ЭЦП потребителя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9 – процесс автоматической передачи запроса потребителя на оказание электронной государственной услуги с ПЭП в ИС РШЭП посредством РШЭП и статуса запроса в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10 - обработка запроса сотрудником государственного учреждения в ИС РШЭП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11 - формирование результата оказания услуги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процесс 12 – процесс автоматической передачи электронного выходного документа из ИС РШЭП в личный кабинет потребителя на ПЭП и/или на электронную почту потребителя, а также передача статуса исполнения в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13 – процесс получения потребителем электронного выходного документа в личном кабинете на ПЭП и/или на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Экранная форма анкеты-заявления на электронную государственную услугу указана в приложении 6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Способ проверки получателем статуса исполнения запроса по электронной государственной услуге: на ПЭПе в разделе "История получения услуг", а также при обращении в ГУ/ЦОН.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Наименования государственных органов, их юридические адреса, номера телефонов, адреса электронной почты для получения информации об электронной государственной услуге, разъяснения порядка обжалования действия (бездействия) уполномоченных должностных лиц, а также в случае необходимости оценки качества электронной государственной услуги указаны в приложениях 1 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12. Перечень структурных подразделений государственных органов, государственных учреждений, организаций и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РШЭП (ШЭП);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 приложении 3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выходные формы положительного и отрицательного (отказа) ответа на электронную государственную услугу в соответствии с которыми должен быть представлен результат оказания электронной государственной услуги, включая формы уведомления, предоставляемые потребителю, а также правила форматно-логического контроля выходных форм и уведомления на электронную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Результаты оказания электронной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сохранности, защиты и конфиденциальности информации, содержащейся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иные требования, необходимые для защиты прав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мобильный телефон, телефон и другие устройства).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электронной государственной услуги "Выдача справок безработным гражданам"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Районные, городские отделы занятости и социальных программ Атырауской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"/>
        <w:gridCol w:w="553"/>
        <w:gridCol w:w="2583"/>
        <w:gridCol w:w="5153"/>
        <w:gridCol w:w="3774"/>
      </w:tblGrid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ул.Шарипова, 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45-02-00, 46-53-21, 45-04-68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turashevag@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060100, г. Кулсары, ул. Абдрахманова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 4-86-95 4-84-07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zhylyoi-zhumyskz@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Индерского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060200, поселок Индербор, ул. Кунаева,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 2-14-60 2-04-76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inderzan@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060300, поселок Аккистау, ул. Ынтымак,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 2-06-42 2-05-65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isatai_raisobes@ 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Кзылкугинского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060500, село Миялы, ул. Мамедова,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 2-15-43 2-19-81 2-12-29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gulfaruz@mail.ru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060400, село Ганюшкино, ул. Болашак,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 2-51-45 2-53-87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otdzisp@mail.ru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знятости и социальных программ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060600, п. Макат, Центральная пл.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 3-02-98 3-20-99 3-01-46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tolkin_makat@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060700, село Махамбет, ул. 50 лет Победы,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8- 71236 2-12-98 2-19-93 2-18-25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mahambet_ Zan@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электронной государственной услуги "Выдача справок безработным гражданам"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794"/>
        <w:gridCol w:w="2995"/>
        <w:gridCol w:w="6800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"ЦОН"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пр.Сатпаева,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21-37-17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"ЦОН"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16а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35-75-05, 35-75-30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"ЦОН"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п.Балыкшы, ул.Байжигитова, 80А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24-37-89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"ЦОН"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р-он, г.Кульсары, ул.Бейбитшилик,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"ЦОН"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р-он, п. Индер, ул.Мендигалиева,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"ЦОН"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р-он, с.Аккыстау, ул.Казахстан,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"ЦОН"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р-он, п.Макат, ул.Центральная,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"ЦОН"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р-он, с. Махамбет, ул. Абая,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"ЦОН"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р-он, с.Миялы, ул.Абая,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"ЦОН"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р-он, с.Ганюшкино, ул.Есболаева, 66а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Филиал РГП "ЦОН"- Филиал Республиканского государственного предприятия на праве хозяйственного ведения "Центр обслуживания населения"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электронной государственной услуги "Выдача справок безработным гражданам"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посредством 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714"/>
        <w:gridCol w:w="2353"/>
        <w:gridCol w:w="2353"/>
        <w:gridCol w:w="2136"/>
        <w:gridCol w:w="21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ФЛ, прикрепление сканированных документов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статусах из ИС РШЭП в ИИС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921"/>
        <w:gridCol w:w="3706"/>
        <w:gridCol w:w="2298"/>
        <w:gridCol w:w="1360"/>
        <w:gridCol w:w="13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выдачей справки, либо формирование обоснованного отказа. Принятие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справки. Формирование уведомления о смене статуса оказания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3229"/>
        <w:gridCol w:w="2021"/>
        <w:gridCol w:w="2541"/>
        <w:gridCol w:w="1503"/>
        <w:gridCol w:w="22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регистрация выходного документа, подписанного ЭЦП уполномоченного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выходным 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 при обращении в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Таблица 2. Описание действий посредством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2587"/>
        <w:gridCol w:w="2242"/>
        <w:gridCol w:w="2243"/>
        <w:gridCol w:w="1619"/>
        <w:gridCol w:w="1412"/>
        <w:gridCol w:w="161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ФЛ, прикрепление сканированных документов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ИИС ЦОН в 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принятия заявления в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2543"/>
        <w:gridCol w:w="3227"/>
        <w:gridCol w:w="2000"/>
        <w:gridCol w:w="1183"/>
        <w:gridCol w:w="1184"/>
        <w:gridCol w:w="15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выдачей справки, либо формирование обоснованного отказа. Принятие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справки. Формирование уведомления о смене статуса оказания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 зация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исполнения заявления при обращении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оказания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879"/>
        <w:gridCol w:w="1339"/>
        <w:gridCol w:w="2264"/>
        <w:gridCol w:w="1339"/>
        <w:gridCol w:w="2034"/>
        <w:gridCol w:w="18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регистрация выходного документа, подписанного ЭЦП уполномоченного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выходным 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Таблица 3. Описание действий посредством ПЭП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617"/>
        <w:gridCol w:w="3596"/>
        <w:gridCol w:w="1217"/>
        <w:gridCol w:w="1848"/>
        <w:gridCol w:w="1218"/>
        <w:gridCol w:w="12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данных (ЭЦП потребителя).Сохранение заявления и отправка посредством 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в 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Формирование уведомления с указанием текущего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уведомление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2724"/>
        <w:gridCol w:w="2800"/>
        <w:gridCol w:w="2362"/>
        <w:gridCol w:w="1268"/>
        <w:gridCol w:w="1268"/>
        <w:gridCol w:w="12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выдачей справки, либо формирование обоснованного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 Формирование уведомления о смене статуса оказания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 с выходным 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878"/>
        <w:gridCol w:w="1339"/>
        <w:gridCol w:w="2264"/>
        <w:gridCol w:w="1339"/>
        <w:gridCol w:w="2495"/>
        <w:gridCol w:w="134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 Подписание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выходного документа Формирование выходного документа, подписанного уполномоченным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Филиал РГП "ЦОН"- Филиал Республиканского государственного предприятия на праве хозяйственного ведения "Центр обслуживания населения"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регламенту электронной государственной услуги "Выдача справок безработным гражданам"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Диаграммы, отражающая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Диаграмма функционального взаимодействия при оказании "частично автоматизированной" электронной государственной услуги государственным учреждением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Диаграмма функционального взаимодействия при оказании "частично автоматизированной" электронной государственной услуги посредством центра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3. Диаграмма функционального взаимодействия при оказании "частично автоматизированной" электронной государственной услуги посредством портала "электронного правительства"</w:t>
      </w:r>
      <w:r>
        <w:br/>
      </w:r>
      <w:r>
        <w:rPr>
          <w:rFonts w:ascii="Times New Roman"/>
          <w:b/>
          <w:i w:val="false"/>
          <w:color w:val="000000"/>
        </w:rPr>
        <w:t>Таблица.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"Примечания".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регламенту электронной государственной услуги "Выдача справок безработным гражданам"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 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 электронной государственной услуги "Выдача справок безработным гражданам"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анкеты-заявления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регламенту электронной государственной услуги "Выдача справок безработным гражданам"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Уведомления поставляются по мере изменения статуса исполнения заявления. Произвольная строка с текстом уведомления отражается в разделе "Уведомления" в личном кабинете на портале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Выходная форма отрицательного ответа предоставляется в произвольной форме в виде письма с текстом обоснования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35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Извещаем Вас об отказе выдачи справки безработного (ной).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Причина отказа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(причина на русском языке)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регламенту электронной государственной услуги "Выдача справок безработным гражданам"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форматно-логического контроля выходных форм и уведомления на электронную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Заявитель физическое лицо: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2903"/>
        <w:gridCol w:w="2995"/>
        <w:gridCol w:w="3658"/>
        <w:gridCol w:w="607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на форме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 / Необязательно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ФЛК на размерность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удостоверения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от 30 декабря 2011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области от 30 декабря 2011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2 утратило силу постановлением Атырауского областного акимата от 09.11.2012 № 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"Назначение государственной адресной социальной помощи"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области от 30 декабря 2011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области от 30 декабря 2011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оказывается отделами занятости и социальных программ города Атырау и районов, перечень адресов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электронной государственной услуги "Оформление документов для материального обеспечения детей-инвалидов, обучающихся и воспитывающихся на дому" (далее – Регламент), а также через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Электронная государственная услуга оказывается на основании стандарта государственной услуги "Оформление документов для материального обеспечения детей-инвалидов, обучающихся и воспитывающихся на дому",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"Региональный шлюз, как подсистема шлюза "электронного правительства" Республики Казахстан (ИС РШЭП)" – информационная система для обеспечения интеграции инфраструктуры "е-правительства" и "е-акимат" (предоставление механизмов доступа местных исполнительных органов к государственным информационным ресурсам посредством шлюза "электронного правительства", а также оказание электронных услуг гражданам и бизнес-структурам на региональном уровне. ИС РШЭП включает в себя подсистему интеграции и автоматизированное рабочее место сотрудников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СКЗИ – средство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местный исполнительный орган (далее - МИО)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ГБД ФЛ 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подсистема интеграции (далее – РШЭП) –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СФЕ – структурно-функциональные единицы — это ответственные лица уполномоченных органов, структурные подразделения государственных органов и тому подобное,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государственное учреждение (далее - ГУ) - отделы занятости и социальных программ города Атырау и районов, непосредственно предоставляющие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потребитель – физическое лицо, осуществляющее официальное заявление в адрес уполномоченного органа на получение услуги либо направляющее электронную заявку посредством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уполномоченный орган – государственный орган (государственное учреждение), осуществляющий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веб-портал "электронного правительства"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шлюз "электронного правительства" (далее - ШЭП) -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ГУ по оказанию электронной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Пошаговые действия и решения ГУ при оказании частично автоматизированной электронной государственной услуги, непосредственно предоставляющим данную электронную государственную услугу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потребитель должен обратиться в ГУ для получения услуги, имея при себе заявление и оригиналы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проверки подлинности заявления и документов потребителя сотрудником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формирование сотрудником ГУ в устной форме сообщения об отказе потребителю в запрашиваемой государственной услуге в связи с имеющими нарушениями в заявлении или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ввод сотрудником ГУ данных потребителя в системе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4 - запрос на проверку данных потребителя из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5 - формирование сообщения о том, что не удалось проверить информацию в ГБД ФЛ, в связи с отсутствием запрошенных данных потребителя в ГБД ФЛ. Ввод сотрудником ГУ данных о физическом лице вручную при наличии у потребителя оригинала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6 – сканирование сотрудником ГУ необходимых документов, предоставленных потребителем для последующего прикрепления их к форме заявления в системе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7 – регистрация заявления потребителя сотрудником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8 – подписание посредством ЭЦП сотрудника ГУ заполненной формы (введенных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- проверка срока действия регистрационного свидетельства и подлинности ЭЦП сотрудника ГУ с использованием СКЗИ потребителя и информационной системы удостоверяющего центра (далее – ИС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9 - формирование сообщения об отказе в подписании, в связи с не подтверждением подлинности ЭЦП сотрудника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10 - подписание посредством ЭЦП сотрудника ГУ заполненной формы (введенных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процесс 11 - обработка запроса потребителя сотрудниками ГУ в ИС РШЭП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12 - формирование результата оказания электронной государственной услуги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13 - выдача выходного документа, сформированного сотрудником ГУ в ИС РШЭП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Пошаговые действия и решения ГУ при оказании частично автоматизированной электронной государственной услуги посредством портала "электронного правительства" согласно приложению 3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потребитель должен пройти регистрацию на ПЭП с помощью ИИН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1 - процесс проверки подлинности данных о потребителе на портале "электронного правительства" (ИИН или РНН и пароль), запрос необходимой информации с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2 - формирование сообщения об отказе в запрашиваемой электронной государственной услуге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3 -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4 - запрос необходимых данных физического лица (потребителя) из информационной системы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5 - ввод дополнительных данных потребителем и прикрепление сканированных копий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6 -Ғ запрос идентификационных данных и данных о сроке действия регистрационного свидетельства ЭЦП потребителя в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условие - проверка срока действия регистрационного свидетельства и подлинности ЭЦП потребителя с использованием СКЗИ потребителя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7 - формирование сообщения об отказе в запрашиваемой электронной государственной услуге,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8 - подписание посредством ЭЦП потребителя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9 – процесс автоматической передачи запроса потребителя на оказание электронной государственной услуги с ПЭП в ИС РШЭП посредством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10 - обработка запроса сотрудником ГУ в ИС РШЭП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11 - формирование результата оказания услуги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процесс 12 – процесс автоматической передачи электронного выходного документа из ИС РШЭП в личный кабинет потребителя на ПЭП и/или на электронную почту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13 – процесс получения потребителем электронного выходного документа в личном кабинете на ПЭП и/или на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Экранная форма анкеты-заявления на электронную государственную услугу указана в приложении 5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Способ проверки получателем статуса исполнения запроса по электронной государственной услуге: на ПЭПе в разделе "История получения услуг", а также при обращении в 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Наименования государственных органов, их юридические адреса, номера телефонов, адреса электронной почты для получения информации об электронной государственной услуге, разъяснения порядка обжалования действия (бездействия) уполномоченных должностных лиц, а также в случае необходимости оценки качества электронной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Перечень структурных подразделений государственных органов, государственных учреждений, организаций и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РШЭП (ШЭП);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В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выходные формы положительного и отрицательного (отказа) ответа на электронную государственную услугу в соответствии с которыми должен быть представлен результат оказания электронной государственной услуги, включая формы уведомления, предоставляемые потребителю, а также правила форматно-логического контроля выходных форм и уведомления на электронную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Результаты оказания электронной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сохранности, защиты и конфиденциальности информации, содержащейся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иные требования, необходимые для защиты прав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мобильный телефон, телефон и другие устройства).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Районные, городские отделы занятости и социальных программ Атырауской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"/>
        <w:gridCol w:w="556"/>
        <w:gridCol w:w="2601"/>
        <w:gridCol w:w="5105"/>
        <w:gridCol w:w="3800"/>
      </w:tblGrid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 Шарипова, 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45-02-00 46-53-21, 45-04-68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turashevag@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060100, г. Кулсары, ул. Абдрахманова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 4-86-95 4-84-07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zhylyoi-zhumyskz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Индерского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060200, поселок Индербор, ул. Кунаева,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 2-14-60 2-04-76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inderzan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060300, поселок Аккистау, ул. Ынтымак,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 2-06-42 2-05-65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isatai_raisobes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 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Кзылкугинского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060500, село Миялы, ул. Мамедова,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 2-15-43 2-19-81 2-12-29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gulfaruz@mail.ru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060400, село Ганюшкино, ул. Болашак,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 2-51-45 2-53-87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otdzisp@mail.ru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знятости и социальных программ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060600, поселок Макат, Центральная пл.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 3-02-98 3-20-99 3-01-46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tolkin_makat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060700, село Махамбет, ул. 50 лет Победы,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8- 71236 2-12-98 2-19-93 2-18-25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hambet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Zan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посредством 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3284"/>
        <w:gridCol w:w="2847"/>
        <w:gridCol w:w="2848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ФЛ, прикрепление сканированных документов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статусах из ИС РШЭП в ГБД ФЛ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689"/>
        <w:gridCol w:w="5642"/>
        <w:gridCol w:w="2115"/>
        <w:gridCol w:w="1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оформлением документов для материального обеспечения детей-инвалидов, обучающихся и воспитывающихся на дому либо формирование обоснованного отказа. Принятие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уведомления. Формирование уведомления о смене статуса оказания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уведомления, либо обоснованного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3965"/>
        <w:gridCol w:w="2482"/>
        <w:gridCol w:w="3119"/>
        <w:gridCol w:w="1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регистрация выходного документа, подписанного ЭЦП уполномоченного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 при обращении в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2653"/>
        <w:gridCol w:w="3859"/>
        <w:gridCol w:w="1234"/>
        <w:gridCol w:w="2301"/>
        <w:gridCol w:w="16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данных (ЭЦП потребителя) Сохранение заявления и отправка посредством РШЭП (ШЭП).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в 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уведомление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2480"/>
        <w:gridCol w:w="4805"/>
        <w:gridCol w:w="2150"/>
        <w:gridCol w:w="1154"/>
        <w:gridCol w:w="11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оформлением документов для материального обеспечения детей-инвалидов, обучающихся и воспитывающихся на дому либо формирование обоснованного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 Формирование уведомления о смене статуса оказания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уведомления, либо обоснованного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 с выходным 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979"/>
        <w:gridCol w:w="1861"/>
        <w:gridCol w:w="2822"/>
        <w:gridCol w:w="1386"/>
        <w:gridCol w:w="25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 Подписание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выходного документа. Формирование выходного документа, подписанного уполномоченным лицом.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Диаграммы, отражающая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Диаграмма функционального взаимодействия при оказании "частично автоматизированной" электронной государственной услуги государственным учреждением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Диаграмма функционального взаимодействия при оказании "частично автоматизированной" электронной государственной услуги посредством портала "электронного правительства"</w:t>
      </w:r>
      <w:r>
        <w:br/>
      </w:r>
      <w:r>
        <w:rPr>
          <w:rFonts w:ascii="Times New Roman"/>
          <w:b/>
          <w:i w:val="false"/>
          <w:color w:val="000000"/>
        </w:rPr>
        <w:t>Таблица.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"Примечания".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услуги)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анкеты-заявления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Электронная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Электронная копия книги регистрации граждан, либо справки адресного бюро, либо справки Акима сельского округа (сведения о прописке);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Электронная копия заключения психолого-педагогической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Электронная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Электронная копия документа о наличии счета в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007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Уведомления поставляются по мере изменения статуса исполнения заявления. Произвольная строка с текстом уведомления отражается в разделе "Уведомления" в личном кабинете на портале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Выходная форма отрицательного ответа предоставляется в произвольной форме в виде письма с текстом обоснования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регламенту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форматно-логического контроля выходных форм и уведомления на электронную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Заявитель физическое лицо: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3454"/>
        <w:gridCol w:w="2819"/>
        <w:gridCol w:w="3444"/>
        <w:gridCol w:w="571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на форме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 / Необязательно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ФЛК на размерность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удостоверения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лицевого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актовой записи о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