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db93" w14:textId="befd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8 декабря 2010 года № 227 "О бюджете города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18 августа 2011 года № 290. Зарегистрировано департаментом Юстиции Атырауской области 20 сентября 2011 года № 4-1-146.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городского Маслихата от 8 декабря 2010 года № 227 "О городском бюджете на 2011-2013 годы" (зарегистрировано в реестре государственной регистрации нормативных правовых актов за № 4-1-132, опубликовано 25 января 2011 года в газете "Атырау"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"58 133 188" заменить цифрами "55 483 515";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"4 393 006" заменить цифрами "4 639 402";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"58 647 535" заменить цифрами "56 095 862";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"724 764" заменить цифрами "818 000";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"776 388" заменить цифрами "697 306";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"674"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"110 791" заменить цифрами "65 193".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пунктом 20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Учесть, что в городском бюджете на 2011 год в рамках "Программы занятости 2020" предусмотрены целевые трансферты на развитие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строительство и (или) приобретение жилья сумме 98 000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сумме  28 000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ХXIV сессии                   Е.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от 18 августа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2010 года № 227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09"/>
        <w:gridCol w:w="590"/>
        <w:gridCol w:w="9736"/>
        <w:gridCol w:w="215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55 483 515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49 592 319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15 995 168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15 995 168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25 816 466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25 816 466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3 864 061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349 411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638 320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3 509 342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3 079 511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156 521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241 452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536 887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302 031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714 907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4 639 402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4 639 402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5"/>
        <w:gridCol w:w="671"/>
        <w:gridCol w:w="691"/>
        <w:gridCol w:w="8971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56 095 862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385 959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99 694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привитизации коммунальной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8 093 127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1 646 417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65 716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1 580 385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1 580 385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5 023 535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5 023 535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4 810 771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1 423 175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 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1 221 296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1 221 296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398 527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331 624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18 331 173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11 473 050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429 099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10 412 361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6 512 390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3 053 971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1 598 901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582 293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476 663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коммунльной собственности районов (городов облстного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1 016 608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965 658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5 259 222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5 139 210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163 365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464 161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4 505 866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268 457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19 138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5 372 990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552 723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538 206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485 126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127 476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343 750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65"/>
        <w:gridCol w:w="671"/>
        <w:gridCol w:w="691"/>
        <w:gridCol w:w="665"/>
        <w:gridCol w:w="8287"/>
        <w:gridCol w:w="2171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67"/>
        <w:gridCol w:w="648"/>
        <w:gridCol w:w="689"/>
        <w:gridCol w:w="8976"/>
        <w:gridCol w:w="217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-838 347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838 347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44"/>
        <w:gridCol w:w="710"/>
        <w:gridCol w:w="690"/>
        <w:gridCol w:w="624"/>
        <w:gridCol w:w="8357"/>
        <w:gridCol w:w="2186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766"/>
        <w:gridCol w:w="687"/>
        <w:gridCol w:w="689"/>
        <w:gridCol w:w="8997"/>
        <w:gridCol w:w="217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