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2dafb" w14:textId="c72da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городского Маслихата от 8 декабря 2010 года № 227 "О бюджете города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11 ноября 2011 года № 306. Зарегистрировано департаментом Юстиции Атырауской области 25 ноября 2011 года № 4-1-148. Утратило силу решением Атырауского городского маслихата Атырауской области от 26 апреля 2013 года № 120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Атырауского городского маслихата Атырауской области от 26.04.2013 № 120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Атырауской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городского Маслихата от 8 декабря 2010 года № 227 "О городском бюджете на 2011-2013 годы" (зарегистрировано в реестре государственной регистрации нормативных правовых актов за № 4-1-132, опубликовано 25 января 2011 года  в газете "Атырау" № 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"55 483 515" заменить цифрами "53 988 901";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"4 639 402" заменить цифрами "4 464 320";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"56 095 862" заменить цифрами "54 601 248";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1 пункта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"24 582" заменить цифрами "24 576";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подпункте 4 пункта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  "52 989" заменить цифрами "40 578";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пункте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 286 090" заменить цифрами "369 176";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пункте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 4 291" заменить цифрами "4 288";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дополнить пунктами 21 и 22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"21. Учесть, что в городском бюджете на 2011 год в рамках "Программы занятости 2020" предусмотрены целевые трансферты на развитие для строительства и (или) приобретение жилья в сумме 98 002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На основании бюджетной классификации утвержденной Министерством финансов Республики Казахстан произвести передвижку кассовых расходов по отделу жилищно-коммунального хозяйства, пассажирского транспорта и автомобильных дорог по программе 07.09.458.001.000 с специфики 149 в сумме 60 000 000 тенге на программу 07.02.458.012.000 на специфику 149 сумму 60 000 000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вопросам экономики, развития предпринимательства, финансов и бюджета (С. Ерубаев).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Атырауской области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ХХV сессии                    Г. Жакиева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Б. Казиманов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306 от 11 ноября 2011 года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227 от 8 декабря 2010 года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ГОРОДА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90"/>
        <w:gridCol w:w="629"/>
        <w:gridCol w:w="9755"/>
        <w:gridCol w:w="2097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1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53 988 901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48 200 787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16 050 168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16 050 168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24 496 934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24 496 934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3 762 969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2 751 667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332 801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678 320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3 524 732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3 082 161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156 521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254 192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31 858</w:t>
            </w:r>
          </w:p>
        </w:tc>
      </w:tr>
      <w:tr>
        <w:trPr>
          <w:trHeight w:val="1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365 702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365 702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568 887</w:t>
            </w:r>
          </w:p>
        </w:tc>
      </w:tr>
      <w:tr>
        <w:trPr>
          <w:trHeight w:val="1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64 085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11 039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53 046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141 716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141 716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363 031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363 031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754 907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232 227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232 227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522 680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522 680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4 464 320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4 464 320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4 464 320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607"/>
        <w:gridCol w:w="671"/>
        <w:gridCol w:w="750"/>
        <w:gridCol w:w="9008"/>
        <w:gridCol w:w="207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54 601 248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393 533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325 165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18 301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18 101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206 367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144 611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51 756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100 497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100 497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47 840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47 840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коммунальной собственности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28 304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3 163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15 373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20 528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20 528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18 747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93 737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93 737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93 737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93 737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7 939 416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1 808 489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69 475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69 159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организации образования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1 739 014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1 739 014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5 057 723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5 057 723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4 844 959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212 764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1 073 204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189 468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15 350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50 620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районного (городского) масштаба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40 578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15 925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организации образования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64 877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883 736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883 736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398 479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330 479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330 479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118 044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3 575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15 683</w:t>
            </w:r>
          </w:p>
        </w:tc>
      </w:tr>
      <w:tr>
        <w:trPr>
          <w:trHeight w:val="4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3 039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63 969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53 148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31 813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12 532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21 276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45 227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1 806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17 067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17 294 870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10 260 529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656 567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209 912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89 990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349 065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9 603 962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6 007 991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2 749 971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818 000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1 657 139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653 081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557 551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коммунльной собственности районов (городов облстного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93 340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2 190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1 004 058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50 950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953 108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5 377 202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17 022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16 522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5 277 190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163 365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464 161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5 818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4 643 846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82 990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82 990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406 801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205 686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205 686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205 686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99 844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82 759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82 759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17 085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17 085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67 359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67 359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67 359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33 912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10 475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8 975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14 534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12 534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8 903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7 403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268 457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268 457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268 457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268 457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37 152</w:t>
            </w:r>
          </w:p>
        </w:tc>
      </w:tr>
      <w:tr>
        <w:trPr>
          <w:trHeight w:val="1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16 501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8 958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8 958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7 543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7 543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16 363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16 363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16 363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4 288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4 288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4 288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42 754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42 754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19 138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17 192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1 946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23 616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17 768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5 848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5 422 920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5 422 920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5 422 920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5 422 920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164 330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14 717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14 717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13 217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149 613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28 080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25 200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25 200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96333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82 433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22 138 799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22 138 799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22 138 799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22 138 454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87"/>
        <w:gridCol w:w="671"/>
        <w:gridCol w:w="690"/>
        <w:gridCol w:w="624"/>
        <w:gridCol w:w="8448"/>
        <w:gridCol w:w="2030"/>
      </w:tblGrid>
      <w:tr>
        <w:trPr>
          <w:trHeight w:val="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226 000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226 000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610"/>
        <w:gridCol w:w="648"/>
        <w:gridCol w:w="669"/>
        <w:gridCol w:w="9112"/>
        <w:gridCol w:w="2033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-838 347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838 347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818 000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818 000</w:t>
            </w:r>
          </w:p>
        </w:tc>
      </w:tr>
      <w:tr>
        <w:trPr>
          <w:trHeight w:val="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818 000</w:t>
            </w:r>
          </w:p>
        </w:tc>
      </w:tr>
      <w:tr>
        <w:trPr>
          <w:trHeight w:val="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606"/>
        <w:gridCol w:w="651"/>
        <w:gridCol w:w="651"/>
        <w:gridCol w:w="624"/>
        <w:gridCol w:w="8550"/>
        <w:gridCol w:w="2008"/>
      </w:tblGrid>
      <w:tr>
        <w:trPr>
          <w:trHeight w:val="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228 000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228 000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228 000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608"/>
        <w:gridCol w:w="628"/>
        <w:gridCol w:w="630"/>
        <w:gridCol w:w="9231"/>
        <w:gridCol w:w="1994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248 347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248 347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248 347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248 347</w:t>
            </w:r>
          </w:p>
        </w:tc>
      </w:tr>
      <w:tr>
        <w:trPr>
          <w:trHeight w:val="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