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c903" w14:textId="3b0c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8 декабря 2010 года № 227 "О бюджете города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13 декабря 2011 года № 315. Зарегистрировано Департаментом юстиции Атырауской области 15 декабря 2011 года № 4-1-150. Утратило силу - решением Атырауского городского маслихата Атырауской области от 26 апреля 2013 года № 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Атырауского городского маслихата Атырауской области от 26.04.2013 № 120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Республики Казахстан от 23 января  2001 года "О местном государственном управлении и самоуправлении в Республике Казахстан", Атырауской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Внести в решение городского Маслихата от 8 декабря 2010 года  № 227 "О городском бюджете на 2011-2013 годы" (зарегистрировано в реестре государственной регистрации нормативных правовых актов за № 4-1-132, опубликовано 25 января 2011 года в газете "Атырау" № 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"53 988 901" заменить цифрами "53 803 659";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"4 464 320" заменить цифрами "4 464 318";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"54 601 248" заменить цифрами "54 318 006";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  "818 000" заменить цифрами "720 000";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"98 000" заменить цифрами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21: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"98 002" заменить цифрами "98 000".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вопросам экономики, развития предпринимательства, финансов и бюджета (С. Ерубаев).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Атырауской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ХXVII сессии                  Б. Рыскалиев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Б. Казиманов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315 от 13 декабря 2011 года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227 от 8 декабря 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ГОРОДА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52"/>
        <w:gridCol w:w="610"/>
        <w:gridCol w:w="9866"/>
        <w:gridCol w:w="204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53 803 659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46 327 587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15 601 318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15 601 318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24 311 694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24 311 694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2 333 668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1 320 967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317 029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695 520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3 734 068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3 267 987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160 221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272 302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33 558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346 557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346 557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616 477</w:t>
            </w:r>
          </w:p>
        </w:tc>
      </w:tr>
      <w:tr>
        <w:trPr>
          <w:trHeight w:val="1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56 944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10 326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46 610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142 436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142 436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417 031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417 031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2 395 277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260 227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260 227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2 135 050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2 135 050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4 464 318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4 464 318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4 464 318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360"/>
        <w:gridCol w:w="707"/>
        <w:gridCol w:w="772"/>
        <w:gridCol w:w="9305"/>
        <w:gridCol w:w="20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54318006</w:t>
            </w:r>
          </w:p>
        </w:tc>
      </w:tr>
      <w:tr>
        <w:trPr>
          <w:trHeight w:val="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393 006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325 165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18 301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206 367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144 611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51 756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100 497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100 497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47 313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47 313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коммунальной собственности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28 304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15 373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20 528</w:t>
            </w:r>
          </w:p>
        </w:tc>
      </w:tr>
      <w:tr>
        <w:trPr>
          <w:trHeight w:val="9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18 747</w:t>
            </w:r>
          </w:p>
        </w:tc>
      </w:tr>
      <w:tr>
        <w:trPr>
          <w:trHeight w:val="1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93 292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93 292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93 292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93 292</w:t>
            </w:r>
          </w:p>
        </w:tc>
      </w:tr>
      <w:tr>
        <w:trPr>
          <w:trHeight w:val="1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7 866 388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1 735 461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69 475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69 159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организации образования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1 665 986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1 665 986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5 057 723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5 057 723</w:t>
            </w:r>
          </w:p>
        </w:tc>
      </w:tr>
      <w:tr>
        <w:trPr>
          <w:trHeight w:val="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4 844 959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212 764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1 073 204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189 468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50 620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</w:p>
        </w:tc>
      </w:tr>
      <w:tr>
        <w:trPr>
          <w:trHeight w:val="8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40 578</w:t>
            </w:r>
          </w:p>
        </w:tc>
      </w:tr>
      <w:tr>
        <w:trPr>
          <w:trHeight w:val="6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15 925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организации образования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64 877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883 736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883 736</w:t>
            </w:r>
          </w:p>
        </w:tc>
      </w:tr>
      <w:tr>
        <w:trPr>
          <w:trHeight w:val="2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397 066</w:t>
            </w:r>
          </w:p>
        </w:tc>
      </w:tr>
      <w:tr>
        <w:trPr>
          <w:trHeight w:val="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329 288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329 288</w:t>
            </w:r>
          </w:p>
        </w:tc>
      </w:tr>
      <w:tr>
        <w:trPr>
          <w:trHeight w:val="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118 044</w:t>
            </w:r>
          </w:p>
        </w:tc>
      </w:tr>
      <w:tr>
        <w:trPr>
          <w:trHeight w:val="10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2 992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63 969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7 174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53 148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12 248</w:t>
            </w:r>
          </w:p>
        </w:tc>
      </w:tr>
      <w:tr>
        <w:trPr>
          <w:trHeight w:val="9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21 213</w:t>
            </w:r>
          </w:p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67 778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67 778</w:t>
            </w:r>
          </w:p>
        </w:tc>
      </w:tr>
      <w:tr>
        <w:trPr>
          <w:trHeight w:val="9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45 227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17 057</w:t>
            </w:r>
          </w:p>
        </w:tc>
      </w:tr>
      <w:tr>
        <w:trPr>
          <w:trHeight w:val="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17141 130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10104 537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600 567</w:t>
            </w:r>
          </w:p>
        </w:tc>
      </w:tr>
      <w:tr>
        <w:trPr>
          <w:trHeight w:val="10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209 912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349 065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9 503 970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6 007 989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2 747 981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720 000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1 653 939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652 681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557 151</w:t>
            </w:r>
          </w:p>
        </w:tc>
      </w:tr>
      <w:tr>
        <w:trPr>
          <w:trHeight w:val="6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93 340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1 001 258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950 308</w:t>
            </w:r>
          </w:p>
        </w:tc>
      </w:tr>
      <w:tr>
        <w:trPr>
          <w:trHeight w:val="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5 382 654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16 522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5 282 642</w:t>
            </w:r>
          </w:p>
        </w:tc>
      </w:tr>
      <w:tr>
        <w:trPr>
          <w:trHeight w:val="1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206 010</w:t>
            </w:r>
          </w:p>
        </w:tc>
      </w:tr>
      <w:tr>
        <w:trPr>
          <w:trHeight w:val="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464 161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5 818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4 606 653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82 990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82 990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414 092</w:t>
            </w:r>
          </w:p>
        </w:tc>
      </w:tr>
      <w:tr>
        <w:trPr>
          <w:trHeight w:val="1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220 686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220 686</w:t>
            </w:r>
          </w:p>
        </w:tc>
      </w:tr>
      <w:tr>
        <w:trPr>
          <w:trHeight w:val="1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220 686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92 135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82 759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82 759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67 359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67 359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67 359</w:t>
            </w:r>
          </w:p>
        </w:tc>
      </w:tr>
      <w:tr>
        <w:trPr>
          <w:trHeight w:val="6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33 912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</w:p>
        </w:tc>
      </w:tr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8 975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14 534</w:t>
            </w:r>
          </w:p>
        </w:tc>
      </w:tr>
      <w:tr>
        <w:trPr>
          <w:trHeight w:val="10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12 534</w:t>
            </w:r>
          </w:p>
        </w:tc>
      </w:tr>
      <w:tr>
        <w:trPr>
          <w:trHeight w:val="6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8 903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7 513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268 457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268 457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268 457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268 457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16 501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8 958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8 958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16 363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16 363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16 363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42 754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42 754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19 138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17 192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23 616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17 768</w:t>
            </w:r>
          </w:p>
        </w:tc>
      </w:tr>
      <w:tr>
        <w:trPr>
          <w:trHeight w:val="6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5 372 920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5 372 920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5 372 920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5 372 920</w:t>
            </w:r>
          </w:p>
        </w:tc>
      </w:tr>
      <w:tr>
        <w:trPr>
          <w:trHeight w:val="2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152 950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14 717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14 717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138 233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</w:p>
        </w:tc>
      </w:tr>
      <w:tr>
        <w:trPr>
          <w:trHeight w:val="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84 953</w:t>
            </w:r>
          </w:p>
        </w:tc>
      </w:tr>
      <w:tr>
        <w:trPr>
          <w:trHeight w:val="9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71 053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22138799</w:t>
            </w:r>
          </w:p>
        </w:tc>
      </w:tr>
      <w:tr>
        <w:trPr>
          <w:trHeight w:val="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22138799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22138799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22138454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87"/>
        <w:gridCol w:w="750"/>
        <w:gridCol w:w="769"/>
        <w:gridCol w:w="683"/>
        <w:gridCol w:w="8193"/>
        <w:gridCol w:w="2049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51"/>
        <w:gridCol w:w="627"/>
        <w:gridCol w:w="571"/>
        <w:gridCol w:w="9271"/>
        <w:gridCol w:w="2033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-740 347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740 347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720 000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720 000</w:t>
            </w:r>
          </w:p>
        </w:tc>
      </w:tr>
      <w:tr>
        <w:trPr>
          <w:trHeight w:val="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720 000</w:t>
            </w:r>
          </w:p>
        </w:tc>
      </w:tr>
      <w:tr>
        <w:trPr>
          <w:trHeight w:val="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67"/>
        <w:gridCol w:w="729"/>
        <w:gridCol w:w="671"/>
        <w:gridCol w:w="624"/>
        <w:gridCol w:w="8472"/>
        <w:gridCol w:w="2028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49"/>
        <w:gridCol w:w="707"/>
        <w:gridCol w:w="709"/>
        <w:gridCol w:w="9094"/>
        <w:gridCol w:w="2033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  <w:tr>
        <w:trPr>
          <w:trHeight w:val="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