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6a50" w14:textId="e816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Жылыойского района от 28 марта 
2011 года № 54 "Об организации и обеспечении очередного призыва граждан на 
воинскую службу в апреле-июне и октябре-декабре 2011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№ 195 от 3 августа 2011 года. Зарегистрировано Департаментом юстиции Атырауской области 6 сентября 2011 года N 4-2-157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в связи с изменением места работы некоторых должностных лиц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Жылыойского района от 28 марта марта 2011 года № 54 "Об организации и обеспечении очередного призыва граждан на воинскую службу в апреле–июне и октябре-декабре 2011 года" (зарегистрировано в Реестре государственной регистрации нормативных правовых актов за № 4-2-154, опубликовано 28 марта 2011 года в газете "Кен Жылыой" за № 23)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комиссии по организации и прохождения очередного призыва граждан на воинскую службу утвержденного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"Сагиев Мажит Сагиевич" заменить словами "Далабаев Ермек Куанышович".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Е. Далабаева.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Нугманов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Согласованы: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врач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больницы Жылыойского района                Т. Кыдырбаев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03.08.2011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ТОО "Kaz Petro Trans"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"____"_______________ 2011 г.               С. Сартай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Кульсаринского нефтепроводного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западного филиала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общества "КазТрансОйл"                     А. Бешимов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03.08.2011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Жылыойского района                         Н. Оразбаев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03.08.2011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Жылыойского района                         Д. Тлеуов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03.08.2011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Управление производства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"Жылыоймунайгаз"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"КазМунайГаз" Разведка Бурение"            А.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03.08.2011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