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9e0b" w14:textId="5869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ежегодной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№ 256 от 22 сентября 2011 года. Зарегистрировано Департаментом юстиции Атырауской области 21 октября 2011 года № 4-2-159. Утратило силу постановлением Жылыойского районного акимата Атырауской области от 20 апреля 2016 года № 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Жылыойcкого районного акимата Атырауской области от 20.04.2016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пунктами 5-5, 5-6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Жылыойского района установить ежегодную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</w:t>
      </w:r>
      <w:r>
        <w:rPr>
          <w:rFonts w:ascii="Times New Roman"/>
          <w:b w:val="false"/>
          <w:i w:val="false"/>
          <w:color w:val="ff0000"/>
          <w:sz w:val="28"/>
        </w:rPr>
        <w:t xml:space="preserve"> в новой редакции постановления акимата Жылыойского района Атырауской области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22.12.2012.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Далабаева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