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157f" w14:textId="ddb1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14 декабря 2011 года № 203. Зарегистрировано Департаментом юстиции Атырауской области 20 декабря 2011 года № 4-4-189. Утратило силу - Постановлением Исатайского районного акимата Атырауской области от 07 февраля 2012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Исатайского районного акимата Атырауской области от 07.02.2012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 согласованию с районной территориальной избирательной комиссией места для размещения агитационных печатных материалов для кандидатов в депутаты районного и областного маслихатов, Мажилиса Парламента Республики Казахстан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 договорной основе в порядке предусмотренных действующим законодательством Республики Казахстан, предоставить кандидатам в депутаты районного и областного маслихатов, Мажилиса Парламента Республики Казахстан помещения для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Утегалиева М.Р.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Карабаев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                     Р. Карабалина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13.12.2011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декабря 2011 года № 203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 для кандидатов в депутаты районного и областного маслихатов, Мажилиса Парламента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370"/>
        <w:gridCol w:w="7583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Аккистауский сельский округ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пересечении улиц Сары-Арка и Д. Абилхайрова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Уби батыра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Е.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пересечении улиц Жалтыр и Казына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центральной площади в 17 –разъезде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пересечении улиц Жас-Алаш и Ынтымак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Камыскалинский сельский округ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доска на пересечении улиц Баксай и И.Шукетаева в ауле Х. Ергалиева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расположенная на улице Камыскала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Тущыкудыкский сельский округ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на улице Г. Рамазанова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Ш. Шарипова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центральной площади в населенным пункте "Кызыл-Уй"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Жанбайский сельский округ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З. Курасулы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Нарынский сельский округ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Болат жол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Забурынский сельский округ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Жастар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сельский округ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И. Тайманова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декабря 2011 года № 203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орган, ответственный за предоставление помещений кандидатам в депутаты районного и областного маслихатов, Мажилиса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3255"/>
        <w:gridCol w:w="3533"/>
        <w:gridCol w:w="2403"/>
        <w:gridCol w:w="3854"/>
      </w:tblGrid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Кадыржанова Райхан Галымкызы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8/71231/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20338,20383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ул.Е.Казахстан,12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