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192c" w14:textId="7a51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родителям или иным законным представителям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26 декабря 2011 года № 211. Зарегистрировано Департаментом юстиции Атырауской области 6 января 2012 года № 4-4-192. Утратило силу - постановлением Исатайского районного акимата Атырауской области от 11 февраля 2013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Исатайского районного акимата Атырауской области от 11.02.2013 №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"Об утверждении стандартов государственных услуг в сфере социальной защиты, оказываемых местными исполнительными органами" и постановлением акимата Атырауской области от 21 ноября 2011 года "О возмещении затрат родителям или иным законным представителям детей-инвалидов, обучающихся и воспитывающихся на дому" 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материальную помощь в размере 2,4 месячного расчетного показателя ежемесячно, родителям или иным законным представителям детей-инвалидов для возмещения затрат на обучение и воспитание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Районному отделу занятости и социальных программ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Утегалиева М.Р.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регистрации, вводится в действие со дня первого официального опубликования и распространяется на отношения возникшие 1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Карабаев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