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f0b" w14:textId="b952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ХХIV сессии Кызылкогинского районного маслихата от 14 декабря 2010 года № ХХIV-4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Атырауского области от 6 мая 2011 года № XXVIII-2. Зарегистрировано Департаментом юстиции Атырауской области 8 июня 2011 года за № 4-5-147.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XХVІІІ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14 декабря 2010 года № ХХІV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"2 674 575" заменить цифрами "2 721 581";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"584 557" заменить цифрами "604 157";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"12 837" заменить цифрами "27 837";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"2 061 060" заменить цифрами "2 073 466";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на увеличение размера доплаты за квалификационную категорию учителям школ и воспитателям дошкольных организаций образования за счет республиканского трансферта – 12 406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XХVІІІ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О. Жаныкулов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ХХVІІІ-2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62"/>
        <w:gridCol w:w="720"/>
        <w:gridCol w:w="9418"/>
        <w:gridCol w:w="22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6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2 721 581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4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442045</w:t>
            </w:r>
          </w:p>
        </w:tc>
      </w:tr>
      <w:tr>
        <w:trPr>
          <w:trHeight w:val="7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424276</w:t>
            </w:r>
          </w:p>
        </w:tc>
      </w:tr>
      <w:tr>
        <w:trPr>
          <w:trHeight w:val="19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156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2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601894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4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2 073 466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  <w:tr>
        <w:trPr>
          <w:trHeight w:val="27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782"/>
        <w:gridCol w:w="783"/>
        <w:gridCol w:w="9342"/>
        <w:gridCol w:w="220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2721581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63699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49420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138841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121841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1729373</w:t>
            </w:r>
          </w:p>
        </w:tc>
      </w:tr>
      <w:tr>
        <w:trPr>
          <w:trHeight w:val="1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198032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198032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1452177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1402950</w:t>
            </w:r>
          </w:p>
        </w:tc>
      </w:tr>
      <w:tr>
        <w:trPr>
          <w:trHeight w:val="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76550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</w:t>
            </w:r>
          </w:p>
        </w:tc>
      </w:tr>
      <w:tr>
        <w:trPr>
          <w:trHeight w:val="1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</w:p>
        </w:tc>
      </w:tr>
      <w:tr>
        <w:trPr>
          <w:trHeight w:val="1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 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2011 года № ХХVІІІ-2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сельского, поселкового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261"/>
        <w:gridCol w:w="1521"/>
        <w:gridCol w:w="1438"/>
        <w:gridCol w:w="1447"/>
        <w:gridCol w:w="1391"/>
        <w:gridCol w:w="1714"/>
      </w:tblGrid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123006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853"/>
        <w:gridCol w:w="1322"/>
        <w:gridCol w:w="1272"/>
        <w:gridCol w:w="1313"/>
        <w:gridCol w:w="1175"/>
        <w:gridCol w:w="1528"/>
        <w:gridCol w:w="1309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Муқур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