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ef6b" w14:textId="d0ce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Кызылкогинского районного акимата Атырауской области № 266 от 13 декабря 2011 года. Зарегистрировано Департаментом юстиции Атырауской области 22 декабря 2011 года № 4-5-155. Утратило силу постановлением Кызылкогинского районного акимата Атырауской области от 24 ноября 2014 года № 269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постановлением Кызылкогинского районного акимата Атырауской области от 24.11.2014 № 269 (вводится в действие со дня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статьи 28 Конституционного Закона Республики Казахстан от 28 сентября 1995 года "О выборах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Совместно с районной территориальной избирательной комиссией определить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места для размещения агитационных печатных материалов для кандидатов в депутаты районого и областного маслихатов, Мажилиса Парламента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 Государственному органу,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на договорной основе, в порядке предусмотренных действующим законодательством Республики Казахстан, предоставить кандидатам в депутаты Мажилиса Парламента Республики Казахстан и в депутаты областного и районного маслихата Республики Казахстан  помещения для встреч с избирателями.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Абуову М.А. – руководителя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регистраций в органах юстиции и вводится в действие по истечений десяти календарных дней после дня его первого официального опубликования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Сарсенгалиев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избирательной комиссий:                          Ж. Ибрашев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13.12.2011 года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13.12.2011 г. № 266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мест по Кызылкогинскому району для размещения агитационных печатных материалов для кандидатов в депутаты Мажилиса Парламента Республики Казахстан и Маслихатов Атырауской области и Кызылкогинского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4397"/>
        <w:gridCol w:w="8638"/>
      </w:tblGrid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аульного, сельского округа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Миялинский сельский округ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Миялы, стенд возле здания дома культуры "Арман"</w:t>
            </w:r>
          </w:p>
        </w:tc>
      </w:tr>
      <w:tr>
        <w:trPr>
          <w:trHeight w:val="5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Миялинский сельский округ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Миялы, стенд возле здания средней школы имени Х. Досмұхамедова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Миялинский сельский округ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Миялы стенд возле здания школы-гимназии № 1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Сагизский сельский округ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Сагиз, стенд возле здания дома культуры "Шугыла"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Сагизский сельский округ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Сагиз, стенд возле здания средней школы № 9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Сагизский сельский округ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Сагиз, стенд возле здании Кенбайской средней школы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Сагизский сельский округ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Кенбай, стенд возле здания начальный школы имени Т.Жанузакова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Мукурский сельский округ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Мукур, стенд возле здания Мукурской средней школы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Мукурский сельский округ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Мукур, стенд возле здания Мукурской спортивной школы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Мукурский сельский округ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Жамансор, стенд возле здания №9 железнодорожной ремонтной части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Мукурский сельский округ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Кенбай, стенд возле здания железнодорожного вокзала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Мукурский сельский округ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Таскудык, стенд возле здания начальной школы</w:t>
            </w:r>
          </w:p>
        </w:tc>
      </w:tr>
      <w:tr>
        <w:trPr>
          <w:trHeight w:val="2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Мукурский сельский округ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Жантерек, стенд возле здания железнодорожного офиса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Мукурский сельский округ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Соркул, стенд возле здания начальной школы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 аульный округ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Жангелдин, стенд возле здания дома культуры "Жангелдин"</w:t>
            </w:r>
          </w:p>
        </w:tc>
      </w:tr>
      <w:tr>
        <w:trPr>
          <w:trHeight w:val="5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Уйлский аульный округ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Жаскайрат, стенд возле здания дома культуры "Шалкыма"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Куздигаринский аульный округ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Коныстану, стенд возле здания дома культуры "Самал"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Тасшагилский аульный округ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Тасшагил, стенд возле здания Тасшагильской средней школы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Тасшагилский аульный округ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Тасшагил, стенд возле здания ПК "Тасшагил"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Тасшагилский аульный округ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Когам, стенд возле здания фельдшерского пункта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Жамбулский аульный округ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Каракуль, стенд возле здания дома культуры "Каракуль"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Жамбулский аульный округ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Айдын, стенд возле здания сельского клуба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Кызылкугинский аульный округ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Қарабау, стенд возле здания Карабауской средней школы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Тайсойганский аульный округ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Тайсойган, стенд возле здания средней школы имени Г. Сланова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13.12.2011 г. № 266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Государственные органы, ответственные за предоставление помещений кандидатам в депутаты Мажилиса Парламента Республики Казахстан и в депутаты Атырауского областного и Кызылкогинского районного Маслихатов по избирательным округам для встреч с избирателями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постановления Кызылкогинского районного акимата Атырауской области от 05.09.2014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3422"/>
        <w:gridCol w:w="2832"/>
        <w:gridCol w:w="1891"/>
        <w:gridCol w:w="4917"/>
      </w:tblGrid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государственных органов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 факс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районный отдел экономики и финансов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Салимгереева Куралай Адильшиевна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71238 2-12-02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район, село Миялы, улица Тайпака Карабалина № 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