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348f3" w14:textId="b6348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14 декабря 2010 года № 259-IV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№ 274-IV от 17 февраля 2011 года. Зарегистрировано Департаментом юстиции Атырауской области 25 февраля 2011 года N 4-6-113. Утратило силу решением Индерского районного маслихата Атырауской области от 28 марта 2013 года № 87-V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Индерского районного маслихата Атырауской области от 28.03.2013 № 87-V.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95-ІV,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6 Закона Республики Казахстан от 23 января 2001 года за № 148 "О местном государственном управлении и самоуправлении в Республике Казахстан" и рассмотрев предложение акимата об уточнении районного бюджета на 2011-2013 годы, районный маслихат четвертого созыва на ХХХ сессии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14 декабря 2010 года № 259-IV "О районном бюджете на 2011-2013 годы" (зарегистрировано в реестре государственной регистрации нормативных правовых актов за № 4-6-112 от 14 января 2011 года, опубликовано в 24 февраля 2011 года в газете "Дендер" № 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1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"2 790 814,0" заменить цифрами "2 838 907,0";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"515 683,0" заменить цифрами "544 475,0";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"2 237 813,0" заменить цифрами "2 238 476,0";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"14 243,0" заменить цифрами "13 337,0";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2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"2 790 814,0" заменить цифрами "2 838 885,0";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вопросам развития экономики, бюджета, финансов, развития среднего и малого предпринимательства, сельского хозяйства и экологии.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ХХХ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  К. Садиев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   Е. Кошек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274-ІV XXХ сессии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февраля 2011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2011год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760"/>
        <w:gridCol w:w="775"/>
        <w:gridCol w:w="9600"/>
        <w:gridCol w:w="1964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544 475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118 844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118 844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55 981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55 981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359 345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335 793</w:t>
            </w:r>
          </w:p>
        </w:tc>
      </w:tr>
      <w:tr>
        <w:trPr>
          <w:trHeight w:val="1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4 129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19 176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8 345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</w:t>
            </w:r>
          </w:p>
        </w:tc>
      </w:tr>
      <w:tr>
        <w:trPr>
          <w:trHeight w:val="2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</w:t>
            </w:r>
          </w:p>
        </w:tc>
      </w:tr>
      <w:tr>
        <w:trPr>
          <w:trHeight w:val="2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18 075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4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13 300</w:t>
            </w:r>
          </w:p>
        </w:tc>
      </w:tr>
      <w:tr>
        <w:trPr>
          <w:trHeight w:val="1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13 300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2 238 476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2 238 476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2 238 476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13 337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13 337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13 337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19 544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19 544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19 544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2 838 907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803"/>
        <w:gridCol w:w="689"/>
        <w:gridCol w:w="768"/>
        <w:gridCol w:w="8872"/>
        <w:gridCol w:w="196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2 838 885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146 403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127 977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13 452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13 452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39 965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33 565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74 560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74 560</w:t>
            </w:r>
          </w:p>
        </w:tc>
      </w:tr>
      <w:tr>
        <w:trPr>
          <w:trHeight w:val="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9 281</w:t>
            </w:r>
          </w:p>
        </w:tc>
      </w:tr>
      <w:tr>
        <w:trPr>
          <w:trHeight w:val="2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9 281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9 031</w:t>
            </w:r>
          </w:p>
        </w:tc>
      </w:tr>
      <w:tr>
        <w:trPr>
          <w:trHeight w:val="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9 145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9 145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9 145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</w:p>
        </w:tc>
      </w:tr>
      <w:tr>
        <w:trPr>
          <w:trHeight w:val="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</w:p>
        </w:tc>
      </w:tr>
      <w:tr>
        <w:trPr>
          <w:trHeight w:val="1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1 354 890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141 577</w:t>
            </w:r>
          </w:p>
        </w:tc>
      </w:tr>
      <w:tr>
        <w:trPr>
          <w:trHeight w:val="1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141 577</w:t>
            </w:r>
          </w:p>
        </w:tc>
      </w:tr>
      <w:tr>
        <w:trPr>
          <w:trHeight w:val="1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141 577</w:t>
            </w:r>
          </w:p>
        </w:tc>
      </w:tr>
      <w:tr>
        <w:trPr>
          <w:trHeight w:val="1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1 155 255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1 155 255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1 122 328</w:t>
            </w:r>
          </w:p>
        </w:tc>
      </w:tr>
      <w:tr>
        <w:trPr>
          <w:trHeight w:val="2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32 927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58 058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32 058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18 932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2 526</w:t>
            </w:r>
          </w:p>
        </w:tc>
      </w:tr>
      <w:tr>
        <w:trPr>
          <w:trHeight w:val="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180 239</w:t>
            </w:r>
          </w:p>
        </w:tc>
      </w:tr>
      <w:tr>
        <w:trPr>
          <w:trHeight w:val="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163 144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11 469</w:t>
            </w:r>
          </w:p>
        </w:tc>
      </w:tr>
      <w:tr>
        <w:trPr>
          <w:trHeight w:val="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11 469</w:t>
            </w:r>
          </w:p>
        </w:tc>
      </w:tr>
      <w:tr>
        <w:trPr>
          <w:trHeight w:val="1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151 675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42 369</w:t>
            </w:r>
          </w:p>
        </w:tc>
      </w:tr>
      <w:tr>
        <w:trPr>
          <w:trHeight w:val="1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30 497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</w:p>
        </w:tc>
      </w:tr>
      <w:tr>
        <w:trPr>
          <w:trHeight w:val="1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категориям, нуждающихся граждан по решениям местных представительных органов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10 741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56 136</w:t>
            </w:r>
          </w:p>
        </w:tc>
      </w:tr>
      <w:tr>
        <w:trPr>
          <w:trHeight w:val="1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3 522</w:t>
            </w:r>
          </w:p>
        </w:tc>
      </w:tr>
      <w:tr>
        <w:trPr>
          <w:trHeight w:val="1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17 095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17 095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14 499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2 596</w:t>
            </w:r>
          </w:p>
        </w:tc>
      </w:tr>
      <w:tr>
        <w:trPr>
          <w:trHeight w:val="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975 025</w:t>
            </w:r>
          </w:p>
        </w:tc>
      </w:tr>
      <w:tr>
        <w:trPr>
          <w:trHeight w:val="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1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949 644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50 121</w:t>
            </w:r>
          </w:p>
        </w:tc>
      </w:tr>
      <w:tr>
        <w:trPr>
          <w:trHeight w:val="2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50 121</w:t>
            </w:r>
          </w:p>
        </w:tc>
      </w:tr>
      <w:tr>
        <w:trPr>
          <w:trHeight w:val="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899 523</w:t>
            </w:r>
          </w:p>
        </w:tc>
      </w:tr>
      <w:tr>
        <w:trPr>
          <w:trHeight w:val="1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896 643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21 381</w:t>
            </w:r>
          </w:p>
        </w:tc>
      </w:tr>
      <w:tr>
        <w:trPr>
          <w:trHeight w:val="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21 381</w:t>
            </w:r>
          </w:p>
        </w:tc>
      </w:tr>
      <w:tr>
        <w:trPr>
          <w:trHeight w:val="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7 151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4 461</w:t>
            </w:r>
          </w:p>
        </w:tc>
      </w:tr>
      <w:tr>
        <w:trPr>
          <w:trHeight w:val="1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9 769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88 494</w:t>
            </w:r>
          </w:p>
        </w:tc>
      </w:tr>
      <w:tr>
        <w:trPr>
          <w:trHeight w:val="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48 470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48 470</w:t>
            </w:r>
          </w:p>
        </w:tc>
      </w:tr>
      <w:tr>
        <w:trPr>
          <w:trHeight w:val="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48 470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2 813</w:t>
            </w:r>
          </w:p>
        </w:tc>
      </w:tr>
      <w:tr>
        <w:trPr>
          <w:trHeight w:val="1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2 813</w:t>
            </w:r>
          </w:p>
        </w:tc>
      </w:tr>
      <w:tr>
        <w:trPr>
          <w:trHeight w:val="1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2 813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26 434</w:t>
            </w:r>
          </w:p>
        </w:tc>
      </w:tr>
      <w:tr>
        <w:trPr>
          <w:trHeight w:val="1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26 434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25 633</w:t>
            </w:r>
          </w:p>
        </w:tc>
      </w:tr>
      <w:tr>
        <w:trPr>
          <w:trHeight w:val="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10 777</w:t>
            </w:r>
          </w:p>
        </w:tc>
      </w:tr>
      <w:tr>
        <w:trPr>
          <w:trHeight w:val="1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10 777</w:t>
            </w:r>
          </w:p>
        </w:tc>
      </w:tr>
      <w:tr>
        <w:trPr>
          <w:trHeight w:val="2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10 777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45 185</w:t>
            </w:r>
          </w:p>
        </w:tc>
      </w:tr>
      <w:tr>
        <w:trPr>
          <w:trHeight w:val="1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21 880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</w:p>
        </w:tc>
      </w:tr>
      <w:tr>
        <w:trPr>
          <w:trHeight w:val="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</w:p>
        </w:tc>
      </w:tr>
      <w:tr>
        <w:trPr>
          <w:trHeight w:val="4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15 517</w:t>
            </w:r>
          </w:p>
        </w:tc>
      </w:tr>
      <w:tr>
        <w:trPr>
          <w:trHeight w:val="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13 337</w:t>
            </w:r>
          </w:p>
        </w:tc>
      </w:tr>
      <w:tr>
        <w:trPr>
          <w:trHeight w:val="1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</w:t>
            </w:r>
          </w:p>
        </w:tc>
      </w:tr>
      <w:tr>
        <w:trPr>
          <w:trHeight w:val="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5 780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17 525</w:t>
            </w:r>
          </w:p>
        </w:tc>
      </w:tr>
      <w:tr>
        <w:trPr>
          <w:trHeight w:val="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17 525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17 525</w:t>
            </w:r>
          </w:p>
        </w:tc>
      </w:tr>
      <w:tr>
        <w:trPr>
          <w:trHeight w:val="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14 505</w:t>
            </w:r>
          </w:p>
        </w:tc>
      </w:tr>
      <w:tr>
        <w:trPr>
          <w:trHeight w:val="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14 505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14 505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14 505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31 745</w:t>
            </w:r>
          </w:p>
        </w:tc>
      </w:tr>
      <w:tr>
        <w:trPr>
          <w:trHeight w:val="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31 745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3 584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3 584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11 741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11 741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29"/>
        <w:gridCol w:w="829"/>
        <w:gridCol w:w="809"/>
        <w:gridCol w:w="8992"/>
        <w:gridCol w:w="195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274-ІV XXХ сессии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февраля 2011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бюджетных программ на 2011 год аппаратов акимов поселка, аульных,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5998"/>
        <w:gridCol w:w="1978"/>
        <w:gridCol w:w="1477"/>
        <w:gridCol w:w="1515"/>
        <w:gridCol w:w="1876"/>
      </w:tblGrid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поселка, сельских, аульных округов</w:t>
            </w:r>
          </w:p>
        </w:tc>
      </w:tr>
      <w:tr>
        <w:trPr>
          <w:trHeight w:val="61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Индербор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Жарсуатский аульный округ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Боденевский аульный округ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Коктогайский сельский округ</w:t>
            </w:r>
          </w:p>
        </w:tc>
      </w:tr>
      <w:tr>
        <w:trPr>
          <w:trHeight w:val="51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11928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10044</w:t>
            </w:r>
          </w:p>
        </w:tc>
      </w:tr>
      <w:tr>
        <w:trPr>
          <w:trHeight w:val="40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5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98355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</w:t>
            </w:r>
          </w:p>
        </w:tc>
      </w:tr>
      <w:tr>
        <w:trPr>
          <w:trHeight w:val="6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22427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</w:t>
            </w:r>
          </w:p>
        </w:tc>
      </w:tr>
      <w:tr>
        <w:trPr>
          <w:trHeight w:val="4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30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4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7363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15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154446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20449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5998"/>
        <w:gridCol w:w="1990"/>
        <w:gridCol w:w="1477"/>
        <w:gridCol w:w="1477"/>
        <w:gridCol w:w="1902"/>
      </w:tblGrid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поселка, сельских, аульных округов</w:t>
            </w:r>
          </w:p>
        </w:tc>
      </w:tr>
      <w:tr>
        <w:trPr>
          <w:trHeight w:val="54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Есболский сельский округ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 сельский округ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Орликовский сельский округ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45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74560</w:t>
            </w:r>
          </w:p>
        </w:tc>
      </w:tr>
      <w:tr>
        <w:trPr>
          <w:trHeight w:val="51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11469</w:t>
            </w:r>
          </w:p>
        </w:tc>
      </w:tr>
      <w:tr>
        <w:trPr>
          <w:trHeight w:val="36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12455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141577</w:t>
            </w:r>
          </w:p>
        </w:tc>
      </w:tr>
      <w:tr>
        <w:trPr>
          <w:trHeight w:val="16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48470</w:t>
            </w:r>
          </w:p>
        </w:tc>
      </w:tr>
      <w:tr>
        <w:trPr>
          <w:trHeight w:val="30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</w:t>
            </w:r>
          </w:p>
        </w:tc>
      </w:tr>
      <w:tr>
        <w:trPr>
          <w:trHeight w:val="4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</w:t>
            </w:r>
          </w:p>
        </w:tc>
      </w:tr>
      <w:tr>
        <w:trPr>
          <w:trHeight w:val="27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</w:t>
            </w:r>
          </w:p>
        </w:tc>
      </w:tr>
      <w:tr>
        <w:trPr>
          <w:trHeight w:val="25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33857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25615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26809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