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600" w14:textId="2ed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N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марта 2011 года № 282-IV. Зарегистрировано Департаментом юстиции Атырауской области 11 апреля 2011 года № 4-6-115. Утратило силу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6 Закона Республики Казахстан от 23 января 2001 года за № 148 "О местном государственном управлении и самоуправлении в Республике Казахстан" и рассмотрев предложение акимата об уточнении районного бюджета на 2011-2013 годы, районный маслихат четвертого созыва на внеочередной ХХХІ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14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"2 838 907,0" заменить цифрами "2 850 758,0";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"2 238 476,0" заменить цифрами "2 250 327,0";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"2 838 885,0" заменить цифрами "2 850 736,0";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развития экономики, бюджета, финансов, развития среднего и малого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Кулгалиев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Кошек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282-ІV внеочередной ХХХІ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19"/>
        <w:gridCol w:w="1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5"/>
        <w:gridCol w:w="762"/>
        <w:gridCol w:w="724"/>
        <w:gridCol w:w="8908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2 850 736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1 354 220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1 122 328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171 387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159 918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951 794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896 643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поселка,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2"/>
        <w:gridCol w:w="782"/>
        <w:gridCol w:w="782"/>
        <w:gridCol w:w="8853"/>
        <w:gridCol w:w="19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