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03a2" w14:textId="4a90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№ 259-IV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9 ноября 2011 года № 324-IV. Зарегистрировано Департаментом юстиции Атырауской области 24 ноября 2011 года № 4-6-120. Утратило силу -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статьй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2011-2013 годы, районный маслихат четвертого созыва на ХХХVІІ сессии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259-IV "О районном бюджете на 2011-2013 годы" (зарегистрировано в реестре государственной регистрации нормативных правовых актов за № 4-6-112 от 14 января 2011 года, опубликовано в 24 февраля 2011 года в газете "Дендер"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"3 219 822,0" заменить цифрами "3 159 982,0";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"2 540 768,0" заменить цифрами "2 551 465,0";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"3 219 800,0" заменить цифрами "3 159 366,0"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и экологии (депутат Б. Сапаров).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Кошек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324-ІV ХХХVII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5"/>
        <w:gridCol w:w="9133"/>
        <w:gridCol w:w="20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518 467</w:t>
            </w:r>
          </w:p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325 519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300 754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2 551 465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2 551 465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2 551 465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3 159 982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20"/>
        <w:gridCol w:w="820"/>
        <w:gridCol w:w="8287"/>
        <w:gridCol w:w="20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3 159 366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1 394 244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144 884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144 323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1 196 962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1 196 962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1 200 435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1 166 075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1 112 140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1 112 140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09"/>
        <w:gridCol w:w="820"/>
        <w:gridCol w:w="820"/>
        <w:gridCol w:w="8270"/>
        <w:gridCol w:w="204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324-ІV ХХХVII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2011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29"/>
        <w:gridCol w:w="1979"/>
        <w:gridCol w:w="1478"/>
        <w:gridCol w:w="1509"/>
        <w:gridCol w:w="206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ауыльных округов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округ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29"/>
        <w:gridCol w:w="1973"/>
        <w:gridCol w:w="1471"/>
        <w:gridCol w:w="1516"/>
        <w:gridCol w:w="2074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ауыльных округов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86112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144323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