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8fd01" w14:textId="ca8fd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к решению районного маслихата от 13 декабря 2010 года № 241-IV "О бюджете Макатского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22 февраля 2011 года N 277-IV. Зарегистрировано Управлением юстиции Макатского района Атырауской области 14 марта 2011 года № 4-7-125. Утратило силу - решением Макатского районного маслихата Атырауской области от 13 марта 2013 года № 105-V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Макатского районного маслихата Атырауской области от 13.03.2013 № 105-V.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N 95-ІV,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рассмотрев предложение акимата района об уточнении районного бюджета на 2011-2013 годы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ХХVІІІ очередной сессии районного маслихата от  13 декабря 2010 года № 241-IV "О бюджете Макатского района на 2011-2013 годы" (зарегистрированного в реестре государственной регистрации нормативных правовых актов № 4-7-123, опубликовано 3 марта 2011 года в газете "Макат тынысы")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1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"1 664 692" заменить цифрами "1 708 102".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"597 426" заменить цифрами "608 081".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"1 664 692" заменить цифрами "1 708 102".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"14243" заменить цифрами "13336".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"-14243" заменить цифрой "0".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"14243" заменить цифрами "13336".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"69790" заменить цифрами "68786".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Пункт 7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пункте 1 "операционное сальдо- -0 тыс. тенге" слово "подпункт 2" заменить словом "подпункт 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слове "приложение 5" об "Финансирование бюджетных программ районного бюджета на 2011 год в разрезе сельских округов в следующих размерах" цифру "5" заменить на цифру "4" в русском варианте указанного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Признать утратившим силу решение районного маслихата № 250-IV от 26 января 2011 года "О внесений изменений и дополнений к решению районного маслихата от 13 декабря 2010 года 241-ІV "О бюджете района на 2011-2013 годы"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Признать утратившим силу решение районного маслихата № 184-IV от 21 декабря 2009 года "О бюджете района на 2010-2012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решения возложить на председателя постоянной комиссии районного маслихата по вопросам бюджетного планирования, хозяйственной деятельности, использования земли, охраны природы и обеспечение законности (Д. Алтаевой)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XХХІ сессии районного маслихата:         К. Паритов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 Т. Жолмаганбетов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февраля 2011 года № 277-IV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2010 года № 241-IV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779"/>
        <w:gridCol w:w="783"/>
        <w:gridCol w:w="9115"/>
        <w:gridCol w:w="2211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1708102</w:t>
            </w:r>
          </w:p>
        </w:tc>
      </w:tr>
      <w:tr>
        <w:trPr>
          <w:trHeight w:val="1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1041641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288868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288868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117525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117525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589334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555148</w:t>
            </w:r>
          </w:p>
        </w:tc>
      </w:tr>
      <w:tr>
        <w:trPr>
          <w:trHeight w:val="1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27964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43283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32952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</w:t>
            </w:r>
          </w:p>
        </w:tc>
      </w:tr>
      <w:tr>
        <w:trPr>
          <w:trHeight w:val="1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17510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13065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13065</w:t>
            </w:r>
          </w:p>
        </w:tc>
      </w:tr>
      <w:tr>
        <w:trPr>
          <w:trHeight w:val="1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</w:t>
            </w:r>
          </w:p>
        </w:tc>
      </w:tr>
      <w:tr>
        <w:trPr>
          <w:trHeight w:val="2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608081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608081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608081</w:t>
            </w:r>
          </w:p>
        </w:tc>
      </w:tr>
      <w:tr>
        <w:trPr>
          <w:trHeight w:val="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32755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32755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75"/>
        <w:gridCol w:w="762"/>
        <w:gridCol w:w="800"/>
        <w:gridCol w:w="8349"/>
        <w:gridCol w:w="220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1708102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139849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116947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14232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14232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53616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49099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49099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12223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12223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1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10679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1245812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206349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206349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206349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1007958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1006038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961901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подростков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44137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86874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73640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категориям, нуждающихся граждан по решениям местных представительных органов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11934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23043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21043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21043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16637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6303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14294</w:t>
            </w:r>
          </w:p>
        </w:tc>
      </w:tr>
      <w:tr>
        <w:trPr>
          <w:trHeight w:val="1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14294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9614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72"/>
        <w:gridCol w:w="783"/>
        <w:gridCol w:w="777"/>
        <w:gridCol w:w="8376"/>
        <w:gridCol w:w="217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6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779"/>
        <w:gridCol w:w="745"/>
        <w:gridCol w:w="9162"/>
        <w:gridCol w:w="220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67711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заимов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заимов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заимы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заима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80"/>
        <w:gridCol w:w="745"/>
        <w:gridCol w:w="9170"/>
        <w:gridCol w:w="219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"/>
        <w:gridCol w:w="741"/>
        <w:gridCol w:w="746"/>
        <w:gridCol w:w="9213"/>
        <w:gridCol w:w="2206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6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32755</w:t>
            </w:r>
          </w:p>
        </w:tc>
      </w:tr>
      <w:tr>
        <w:trPr>
          <w:trHeight w:val="1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32755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77"/>
        <w:gridCol w:w="782"/>
        <w:gridCol w:w="782"/>
        <w:gridCol w:w="8363"/>
        <w:gridCol w:w="218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6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8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февраля 2011 года № 277-IV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2010 года № 241-IV 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776"/>
        <w:gridCol w:w="782"/>
        <w:gridCol w:w="782"/>
        <w:gridCol w:w="8356"/>
        <w:gridCol w:w="219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6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 хозяйства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12352</w:t>
            </w:r>
          </w:p>
        </w:tc>
      </w:tr>
      <w:tr>
        <w:trPr>
          <w:trHeight w:val="18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коммунальный хозяйства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12352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12352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