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8fcf3" w14:textId="788fc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внесений изменений в решение районного маслихата от 13 декабря 2010 года № 241-IV "О районном бюджете на 2011-2013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Макатского районного маслихата Атырауской области от 24 августа 2011 года N 315-IV. Зарегистрировано Управлением юстиции Макатского района Атырауской области 19 сентября 2011 года N 4-7-133. Утратило силу - решением Макатского районного маслихата Атырауской области от 13 марта 2013 года № 105-V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Сноска. Утратило силу - решением Макатского районного маслихата Атырауской области от 13.03.2013 № 105-V.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рассмотрев предложение акимата района об уточнении районного бюджета на 2011-2013 годы </w:t>
      </w:r>
      <w:r>
        <w:rPr>
          <w:rFonts w:ascii="Times New Roman"/>
          <w:b/>
          <w:i w:val="false"/>
          <w:color w:val="000000"/>
          <w:sz w:val="28"/>
        </w:rPr>
        <w:t>РЕШИЛИ: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ХХVІІІ очередной сессии районного маслихата от 13 декабря 2010 года № 241-IV "О районном бюджете на 2011-2013 годы" (зарегистрированного в реестре государственной регистрации нормативных правовых актов № 4-7-123, опубликовано 3 марта 2011 года в газете "Макат тынысы")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подпункте 1 пункта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"1 783 714" заменить цифрами "1 900 658";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"617 136" заменить цифрами "734 080".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"1 783 714" заменить цифрами "1 900 658".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председателя постоянной комиссии районного маслихата по вопросам бюджетного планирования, хозяйственной деятельности, использования земли, охраны природы и обеспечение законности (Д. Алтаева).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2011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внеочередной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XХХVІ сессии районного маслихата:          А. Елубаев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 Т. Жолмагамбетов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сессии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августа 2011 года № 315-IV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сессии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декабря 2010 года № 241-IV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2"/>
        <w:gridCol w:w="779"/>
        <w:gridCol w:w="783"/>
        <w:gridCol w:w="9112"/>
        <w:gridCol w:w="2134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</w:tr>
      <w:tr>
        <w:trPr>
          <w:trHeight w:val="16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1900658</w:t>
            </w:r>
          </w:p>
        </w:tc>
      </w:tr>
      <w:tr>
        <w:trPr>
          <w:trHeight w:val="18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1086560</w:t>
            </w:r>
          </w:p>
        </w:tc>
      </w:tr>
      <w:tr>
        <w:trPr>
          <w:trHeight w:val="24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288868</w:t>
            </w:r>
          </w:p>
        </w:tc>
      </w:tr>
      <w:tr>
        <w:trPr>
          <w:trHeight w:val="24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288868</w:t>
            </w:r>
          </w:p>
        </w:tc>
      </w:tr>
      <w:tr>
        <w:trPr>
          <w:trHeight w:val="24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117525</w:t>
            </w:r>
          </w:p>
        </w:tc>
      </w:tr>
      <w:tr>
        <w:trPr>
          <w:trHeight w:val="24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117525</w:t>
            </w:r>
          </w:p>
        </w:tc>
      </w:tr>
      <w:tr>
        <w:trPr>
          <w:trHeight w:val="24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634253</w:t>
            </w:r>
          </w:p>
        </w:tc>
      </w:tr>
      <w:tr>
        <w:trPr>
          <w:trHeight w:val="24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600067</w:t>
            </w:r>
          </w:p>
        </w:tc>
      </w:tr>
      <w:tr>
        <w:trPr>
          <w:trHeight w:val="19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6201</w:t>
            </w:r>
          </w:p>
        </w:tc>
      </w:tr>
      <w:tr>
        <w:trPr>
          <w:trHeight w:val="24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27964</w:t>
            </w:r>
          </w:p>
        </w:tc>
      </w:tr>
      <w:tr>
        <w:trPr>
          <w:trHeight w:val="24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</w:tr>
      <w:tr>
        <w:trPr>
          <w:trHeight w:val="24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43283</w:t>
            </w:r>
          </w:p>
        </w:tc>
      </w:tr>
      <w:tr>
        <w:trPr>
          <w:trHeight w:val="24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5619</w:t>
            </w:r>
          </w:p>
        </w:tc>
      </w:tr>
      <w:tr>
        <w:trPr>
          <w:trHeight w:val="22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32952</w:t>
            </w:r>
          </w:p>
        </w:tc>
      </w:tr>
      <w:tr>
        <w:trPr>
          <w:trHeight w:val="22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4712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2631</w:t>
            </w:r>
          </w:p>
        </w:tc>
      </w:tr>
      <w:tr>
        <w:trPr>
          <w:trHeight w:val="24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2631</w:t>
            </w:r>
          </w:p>
        </w:tc>
      </w:tr>
      <w:tr>
        <w:trPr>
          <w:trHeight w:val="18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17510</w:t>
            </w:r>
          </w:p>
        </w:tc>
      </w:tr>
      <w:tr>
        <w:trPr>
          <w:trHeight w:val="24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1894</w:t>
            </w:r>
          </w:p>
        </w:tc>
      </w:tr>
      <w:tr>
        <w:trPr>
          <w:trHeight w:val="24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  имущества, находящегося в государственной собственности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1894</w:t>
            </w:r>
          </w:p>
        </w:tc>
      </w:tr>
      <w:tr>
        <w:trPr>
          <w:trHeight w:val="24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13065</w:t>
            </w:r>
          </w:p>
        </w:tc>
      </w:tr>
      <w:tr>
        <w:trPr>
          <w:trHeight w:val="24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13065</w:t>
            </w:r>
          </w:p>
        </w:tc>
      </w:tr>
      <w:tr>
        <w:trPr>
          <w:trHeight w:val="16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2551</w:t>
            </w:r>
          </w:p>
        </w:tc>
      </w:tr>
      <w:tr>
        <w:trPr>
          <w:trHeight w:val="25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2551</w:t>
            </w:r>
          </w:p>
        </w:tc>
      </w:tr>
      <w:tr>
        <w:trPr>
          <w:trHeight w:val="27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8115</w:t>
            </w:r>
          </w:p>
        </w:tc>
      </w:tr>
      <w:tr>
        <w:trPr>
          <w:trHeight w:val="27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8115</w:t>
            </w:r>
          </w:p>
        </w:tc>
      </w:tr>
      <w:tr>
        <w:trPr>
          <w:trHeight w:val="24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8115</w:t>
            </w:r>
          </w:p>
        </w:tc>
      </w:tr>
      <w:tr>
        <w:trPr>
          <w:trHeight w:val="24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734080</w:t>
            </w:r>
          </w:p>
        </w:tc>
      </w:tr>
      <w:tr>
        <w:trPr>
          <w:trHeight w:val="27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734080</w:t>
            </w:r>
          </w:p>
        </w:tc>
      </w:tr>
      <w:tr>
        <w:trPr>
          <w:trHeight w:val="27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734080</w:t>
            </w:r>
          </w:p>
        </w:tc>
      </w:tr>
      <w:tr>
        <w:trPr>
          <w:trHeight w:val="7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54393</w:t>
            </w:r>
          </w:p>
        </w:tc>
      </w:tr>
      <w:tr>
        <w:trPr>
          <w:trHeight w:val="24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54393</w:t>
            </w:r>
          </w:p>
        </w:tc>
      </w:tr>
      <w:tr>
        <w:trPr>
          <w:trHeight w:val="24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54393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8"/>
        <w:gridCol w:w="683"/>
        <w:gridCol w:w="765"/>
        <w:gridCol w:w="804"/>
        <w:gridCol w:w="8371"/>
        <w:gridCol w:w="2119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165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Расходы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1900658</w:t>
            </w:r>
          </w:p>
        </w:tc>
      </w:tr>
      <w:tr>
        <w:trPr>
          <w:trHeight w:val="24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171149</w:t>
            </w:r>
          </w:p>
        </w:tc>
      </w:tr>
      <w:tr>
        <w:trPr>
          <w:trHeight w:val="24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146947</w:t>
            </w:r>
          </w:p>
        </w:tc>
      </w:tr>
      <w:tr>
        <w:trPr>
          <w:trHeight w:val="24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14232</w:t>
            </w:r>
          </w:p>
        </w:tc>
      </w:tr>
      <w:tr>
        <w:trPr>
          <w:trHeight w:val="24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14232</w:t>
            </w:r>
          </w:p>
        </w:tc>
      </w:tr>
      <w:tr>
        <w:trPr>
          <w:trHeight w:val="24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79961</w:t>
            </w:r>
          </w:p>
        </w:tc>
      </w:tr>
      <w:tr>
        <w:trPr>
          <w:trHeight w:val="195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39761</w:t>
            </w:r>
          </w:p>
        </w:tc>
      </w:tr>
      <w:tr>
        <w:trPr>
          <w:trHeight w:val="24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40200</w:t>
            </w:r>
          </w:p>
        </w:tc>
      </w:tr>
      <w:tr>
        <w:trPr>
          <w:trHeight w:val="24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52754</w:t>
            </w:r>
          </w:p>
        </w:tc>
      </w:tr>
      <w:tr>
        <w:trPr>
          <w:trHeight w:val="24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47754</w:t>
            </w:r>
          </w:p>
        </w:tc>
      </w:tr>
      <w:tr>
        <w:trPr>
          <w:trHeight w:val="225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21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13523</w:t>
            </w:r>
          </w:p>
        </w:tc>
      </w:tr>
      <w:tr>
        <w:trPr>
          <w:trHeight w:val="255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13523</w:t>
            </w:r>
          </w:p>
        </w:tc>
      </w:tr>
      <w:tr>
        <w:trPr>
          <w:trHeight w:val="24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11863</w:t>
            </w:r>
          </w:p>
        </w:tc>
      </w:tr>
      <w:tr>
        <w:trPr>
          <w:trHeight w:val="24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4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приватизации коммунальной собственности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4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105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10679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10679</w:t>
            </w:r>
          </w:p>
        </w:tc>
      </w:tr>
      <w:tr>
        <w:trPr>
          <w:trHeight w:val="27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10319</w:t>
            </w:r>
          </w:p>
        </w:tc>
      </w:tr>
      <w:tr>
        <w:trPr>
          <w:trHeight w:val="27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285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</w:t>
            </w:r>
          </w:p>
        </w:tc>
      </w:tr>
      <w:tr>
        <w:trPr>
          <w:trHeight w:val="285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</w:t>
            </w:r>
          </w:p>
        </w:tc>
      </w:tr>
      <w:tr>
        <w:trPr>
          <w:trHeight w:val="24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</w:t>
            </w:r>
          </w:p>
        </w:tc>
      </w:tr>
      <w:tr>
        <w:trPr>
          <w:trHeight w:val="24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</w:t>
            </w:r>
          </w:p>
        </w:tc>
      </w:tr>
      <w:tr>
        <w:trPr>
          <w:trHeight w:val="27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1245080</w:t>
            </w:r>
          </w:p>
        </w:tc>
      </w:tr>
      <w:tr>
        <w:trPr>
          <w:trHeight w:val="225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217465</w:t>
            </w:r>
          </w:p>
        </w:tc>
      </w:tr>
      <w:tr>
        <w:trPr>
          <w:trHeight w:val="225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217465</w:t>
            </w:r>
          </w:p>
        </w:tc>
      </w:tr>
      <w:tr>
        <w:trPr>
          <w:trHeight w:val="225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215245</w:t>
            </w:r>
          </w:p>
        </w:tc>
      </w:tr>
      <w:tr>
        <w:trPr>
          <w:trHeight w:val="225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категорию, учителям школ и воспитателям дошкольных организаций образования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2220</w:t>
            </w:r>
          </w:p>
        </w:tc>
      </w:tr>
      <w:tr>
        <w:trPr>
          <w:trHeight w:val="225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995722</w:t>
            </w:r>
          </w:p>
        </w:tc>
      </w:tr>
      <w:tr>
        <w:trPr>
          <w:trHeight w:val="225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1920</w:t>
            </w:r>
          </w:p>
        </w:tc>
      </w:tr>
      <w:tr>
        <w:trPr>
          <w:trHeight w:val="225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1920</w:t>
            </w:r>
          </w:p>
        </w:tc>
      </w:tr>
      <w:tr>
        <w:trPr>
          <w:trHeight w:val="225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993802</w:t>
            </w:r>
          </w:p>
        </w:tc>
      </w:tr>
      <w:tr>
        <w:trPr>
          <w:trHeight w:val="225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942665</w:t>
            </w:r>
          </w:p>
        </w:tc>
      </w:tr>
      <w:tr>
        <w:trPr>
          <w:trHeight w:val="225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44137</w:t>
            </w:r>
          </w:p>
        </w:tc>
      </w:tr>
      <w:tr>
        <w:trPr>
          <w:trHeight w:val="225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новых технологий обучения в государственной системе образования за счет целевых трансфертов из республиканского бюджета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категорию, учителям школ и воспитателям дошкольных организаций образования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225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31893</w:t>
            </w:r>
          </w:p>
        </w:tc>
      </w:tr>
      <w:tr>
        <w:trPr>
          <w:trHeight w:val="225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31893</w:t>
            </w:r>
          </w:p>
        </w:tc>
      </w:tr>
      <w:tr>
        <w:trPr>
          <w:trHeight w:val="225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6953</w:t>
            </w:r>
          </w:p>
        </w:tc>
      </w:tr>
      <w:tr>
        <w:trPr>
          <w:trHeight w:val="225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17700</w:t>
            </w:r>
          </w:p>
        </w:tc>
      </w:tr>
      <w:tr>
        <w:trPr>
          <w:trHeight w:val="225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3939</w:t>
            </w:r>
          </w:p>
        </w:tc>
      </w:tr>
      <w:tr>
        <w:trPr>
          <w:trHeight w:val="225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3301</w:t>
            </w:r>
          </w:p>
        </w:tc>
      </w:tr>
      <w:tr>
        <w:trPr>
          <w:trHeight w:val="225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97839</w:t>
            </w:r>
          </w:p>
        </w:tc>
      </w:tr>
      <w:tr>
        <w:trPr>
          <w:trHeight w:val="225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84605</w:t>
            </w:r>
          </w:p>
        </w:tc>
      </w:tr>
      <w:tr>
        <w:trPr>
          <w:trHeight w:val="225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9155</w:t>
            </w:r>
          </w:p>
        </w:tc>
      </w:tr>
      <w:tr>
        <w:trPr>
          <w:trHeight w:val="225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9155</w:t>
            </w:r>
          </w:p>
        </w:tc>
      </w:tr>
      <w:tr>
        <w:trPr>
          <w:trHeight w:val="225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75450</w:t>
            </w:r>
          </w:p>
        </w:tc>
      </w:tr>
      <w:tr>
        <w:trPr>
          <w:trHeight w:val="225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45160</w:t>
            </w:r>
          </w:p>
        </w:tc>
      </w:tr>
      <w:tr>
        <w:trPr>
          <w:trHeight w:val="225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225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225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10571</w:t>
            </w:r>
          </w:p>
        </w:tc>
      </w:tr>
      <w:tr>
        <w:trPr>
          <w:trHeight w:val="225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225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6233</w:t>
            </w:r>
          </w:p>
        </w:tc>
      </w:tr>
      <w:tr>
        <w:trPr>
          <w:trHeight w:val="225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</w:p>
        </w:tc>
      </w:tr>
      <w:tr>
        <w:trPr>
          <w:trHeight w:val="225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6086</w:t>
            </w:r>
          </w:p>
        </w:tc>
      </w:tr>
      <w:tr>
        <w:trPr>
          <w:trHeight w:val="225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13234</w:t>
            </w:r>
          </w:p>
        </w:tc>
      </w:tr>
      <w:tr>
        <w:trPr>
          <w:trHeight w:val="225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13234</w:t>
            </w:r>
          </w:p>
        </w:tc>
      </w:tr>
      <w:tr>
        <w:trPr>
          <w:trHeight w:val="225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11934</w:t>
            </w:r>
          </w:p>
        </w:tc>
      </w:tr>
      <w:tr>
        <w:trPr>
          <w:trHeight w:val="225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225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241079</w:t>
            </w:r>
          </w:p>
        </w:tc>
      </w:tr>
      <w:tr>
        <w:trPr>
          <w:trHeight w:val="225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13900</w:t>
            </w:r>
          </w:p>
        </w:tc>
      </w:tr>
      <w:tr>
        <w:trPr>
          <w:trHeight w:val="225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13900</w:t>
            </w:r>
          </w:p>
        </w:tc>
      </w:tr>
      <w:tr>
        <w:trPr>
          <w:trHeight w:val="225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13900</w:t>
            </w:r>
          </w:p>
        </w:tc>
      </w:tr>
      <w:tr>
        <w:trPr>
          <w:trHeight w:val="225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аула (села), аульного (сельского) округа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141689</w:t>
            </w:r>
          </w:p>
        </w:tc>
      </w:tr>
      <w:tr>
        <w:trPr>
          <w:trHeight w:val="225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4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225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225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133889</w:t>
            </w:r>
          </w:p>
        </w:tc>
      </w:tr>
      <w:tr>
        <w:trPr>
          <w:trHeight w:val="225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225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132289</w:t>
            </w:r>
          </w:p>
        </w:tc>
      </w:tr>
      <w:tr>
        <w:trPr>
          <w:trHeight w:val="225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85490</w:t>
            </w:r>
          </w:p>
        </w:tc>
      </w:tr>
      <w:tr>
        <w:trPr>
          <w:trHeight w:val="225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85490</w:t>
            </w:r>
          </w:p>
        </w:tc>
      </w:tr>
      <w:tr>
        <w:trPr>
          <w:trHeight w:val="225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17200</w:t>
            </w:r>
          </w:p>
        </w:tc>
      </w:tr>
      <w:tr>
        <w:trPr>
          <w:trHeight w:val="27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9900</w:t>
            </w:r>
          </w:p>
        </w:tc>
      </w:tr>
      <w:tr>
        <w:trPr>
          <w:trHeight w:val="225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58390</w:t>
            </w:r>
          </w:p>
        </w:tc>
      </w:tr>
      <w:tr>
        <w:trPr>
          <w:trHeight w:val="225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81931</w:t>
            </w:r>
          </w:p>
        </w:tc>
      </w:tr>
      <w:tr>
        <w:trPr>
          <w:trHeight w:val="225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41107</w:t>
            </w:r>
          </w:p>
        </w:tc>
      </w:tr>
      <w:tr>
        <w:trPr>
          <w:trHeight w:val="225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28780</w:t>
            </w:r>
          </w:p>
        </w:tc>
      </w:tr>
      <w:tr>
        <w:trPr>
          <w:trHeight w:val="225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28780</w:t>
            </w:r>
          </w:p>
        </w:tc>
      </w:tr>
      <w:tr>
        <w:trPr>
          <w:trHeight w:val="225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12327</w:t>
            </w:r>
          </w:p>
        </w:tc>
      </w:tr>
      <w:tr>
        <w:trPr>
          <w:trHeight w:val="225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12327</w:t>
            </w:r>
          </w:p>
        </w:tc>
      </w:tr>
      <w:tr>
        <w:trPr>
          <w:trHeight w:val="225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</w:t>
            </w:r>
          </w:p>
        </w:tc>
      </w:tr>
      <w:tr>
        <w:trPr>
          <w:trHeight w:val="225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</w:t>
            </w:r>
          </w:p>
        </w:tc>
      </w:tr>
      <w:tr>
        <w:trPr>
          <w:trHeight w:val="225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</w:t>
            </w:r>
          </w:p>
        </w:tc>
      </w:tr>
      <w:tr>
        <w:trPr>
          <w:trHeight w:val="225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23043</w:t>
            </w:r>
          </w:p>
        </w:tc>
      </w:tr>
      <w:tr>
        <w:trPr>
          <w:trHeight w:val="225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21043</w:t>
            </w:r>
          </w:p>
        </w:tc>
      </w:tr>
      <w:tr>
        <w:trPr>
          <w:trHeight w:val="225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21043</w:t>
            </w:r>
          </w:p>
        </w:tc>
      </w:tr>
      <w:tr>
        <w:trPr>
          <w:trHeight w:val="225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25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25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14481</w:t>
            </w:r>
          </w:p>
        </w:tc>
      </w:tr>
      <w:tr>
        <w:trPr>
          <w:trHeight w:val="225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6400</w:t>
            </w:r>
          </w:p>
        </w:tc>
      </w:tr>
      <w:tr>
        <w:trPr>
          <w:trHeight w:val="225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6400</w:t>
            </w:r>
          </w:p>
        </w:tc>
      </w:tr>
      <w:tr>
        <w:trPr>
          <w:trHeight w:val="225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3990</w:t>
            </w:r>
          </w:p>
        </w:tc>
      </w:tr>
      <w:tr>
        <w:trPr>
          <w:trHeight w:val="225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3990</w:t>
            </w:r>
          </w:p>
        </w:tc>
      </w:tr>
      <w:tr>
        <w:trPr>
          <w:trHeight w:val="225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4091</w:t>
            </w:r>
          </w:p>
        </w:tc>
      </w:tr>
      <w:tr>
        <w:trPr>
          <w:trHeight w:val="225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4091</w:t>
            </w:r>
          </w:p>
        </w:tc>
      </w:tr>
      <w:tr>
        <w:trPr>
          <w:trHeight w:val="225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16382</w:t>
            </w:r>
          </w:p>
        </w:tc>
      </w:tr>
      <w:tr>
        <w:trPr>
          <w:trHeight w:val="225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7602</w:t>
            </w:r>
          </w:p>
        </w:tc>
      </w:tr>
      <w:tr>
        <w:trPr>
          <w:trHeight w:val="225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2151</w:t>
            </w:r>
          </w:p>
        </w:tc>
      </w:tr>
      <w:tr>
        <w:trPr>
          <w:trHeight w:val="225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2151</w:t>
            </w:r>
          </w:p>
        </w:tc>
      </w:tr>
      <w:tr>
        <w:trPr>
          <w:trHeight w:val="225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5451</w:t>
            </w:r>
          </w:p>
        </w:tc>
      </w:tr>
      <w:tr>
        <w:trPr>
          <w:trHeight w:val="225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5451</w:t>
            </w:r>
          </w:p>
        </w:tc>
      </w:tr>
      <w:tr>
        <w:trPr>
          <w:trHeight w:val="195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6215</w:t>
            </w:r>
          </w:p>
        </w:tc>
      </w:tr>
      <w:tr>
        <w:trPr>
          <w:trHeight w:val="225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6215</w:t>
            </w:r>
          </w:p>
        </w:tc>
      </w:tr>
      <w:tr>
        <w:trPr>
          <w:trHeight w:val="225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5915</w:t>
            </w:r>
          </w:p>
        </w:tc>
      </w:tr>
      <w:tr>
        <w:trPr>
          <w:trHeight w:val="225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25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2565</w:t>
            </w:r>
          </w:p>
        </w:tc>
      </w:tr>
      <w:tr>
        <w:trPr>
          <w:trHeight w:val="225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2565</w:t>
            </w:r>
          </w:p>
        </w:tc>
      </w:tr>
      <w:tr>
        <w:trPr>
          <w:trHeight w:val="225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2565</w:t>
            </w:r>
          </w:p>
        </w:tc>
      </w:tr>
      <w:tr>
        <w:trPr>
          <w:trHeight w:val="225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 проведение идентификации сельскохозяйственных животных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12137</w:t>
            </w:r>
          </w:p>
        </w:tc>
      </w:tr>
      <w:tr>
        <w:trPr>
          <w:trHeight w:val="225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12137</w:t>
            </w:r>
          </w:p>
        </w:tc>
      </w:tr>
      <w:tr>
        <w:trPr>
          <w:trHeight w:val="225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4676</w:t>
            </w:r>
          </w:p>
        </w:tc>
      </w:tr>
      <w:tr>
        <w:trPr>
          <w:trHeight w:val="225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4676</w:t>
            </w:r>
          </w:p>
        </w:tc>
      </w:tr>
      <w:tr>
        <w:trPr>
          <w:trHeight w:val="225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65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7461</w:t>
            </w:r>
          </w:p>
        </w:tc>
      </w:tr>
      <w:tr>
        <w:trPr>
          <w:trHeight w:val="225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7161</w:t>
            </w:r>
          </w:p>
        </w:tc>
      </w:tr>
      <w:tr>
        <w:trPr>
          <w:trHeight w:val="225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25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14294</w:t>
            </w:r>
          </w:p>
        </w:tc>
      </w:tr>
      <w:tr>
        <w:trPr>
          <w:trHeight w:val="225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14294</w:t>
            </w:r>
          </w:p>
        </w:tc>
      </w:tr>
      <w:tr>
        <w:trPr>
          <w:trHeight w:val="225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4680</w:t>
            </w:r>
          </w:p>
        </w:tc>
      </w:tr>
      <w:tr>
        <w:trPr>
          <w:trHeight w:val="225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"Дорожная карта бизнеса - 2020"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4680</w:t>
            </w:r>
          </w:p>
        </w:tc>
      </w:tr>
      <w:tr>
        <w:trPr>
          <w:trHeight w:val="225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9614</w:t>
            </w:r>
          </w:p>
        </w:tc>
      </w:tr>
      <w:tr>
        <w:trPr>
          <w:trHeight w:val="225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9166</w:t>
            </w:r>
          </w:p>
        </w:tc>
      </w:tr>
      <w:tr>
        <w:trPr>
          <w:trHeight w:val="225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</w:t>
            </w:r>
          </w:p>
        </w:tc>
      </w:tr>
      <w:tr>
        <w:trPr>
          <w:trHeight w:val="225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17649</w:t>
            </w:r>
          </w:p>
        </w:tc>
      </w:tr>
      <w:tr>
        <w:trPr>
          <w:trHeight w:val="225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17649</w:t>
            </w:r>
          </w:p>
        </w:tc>
      </w:tr>
      <w:tr>
        <w:trPr>
          <w:trHeight w:val="225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17649</w:t>
            </w:r>
          </w:p>
        </w:tc>
      </w:tr>
      <w:tr>
        <w:trPr>
          <w:trHeight w:val="225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17649</w:t>
            </w:r>
          </w:p>
        </w:tc>
      </w:tr>
      <w:tr>
        <w:trPr>
          <w:trHeight w:val="225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225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225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225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местного бюджета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225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Чистое бюджетное кредитование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14130</w:t>
            </w:r>
          </w:p>
        </w:tc>
      </w:tr>
      <w:tr>
        <w:trPr>
          <w:trHeight w:val="225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14130</w:t>
            </w:r>
          </w:p>
        </w:tc>
      </w:tr>
      <w:tr>
        <w:trPr>
          <w:trHeight w:val="225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14130</w:t>
            </w:r>
          </w:p>
        </w:tc>
      </w:tr>
      <w:tr>
        <w:trPr>
          <w:trHeight w:val="225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14130</w:t>
            </w:r>
          </w:p>
        </w:tc>
      </w:tr>
      <w:tr>
        <w:trPr>
          <w:trHeight w:val="225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14130</w:t>
            </w:r>
          </w:p>
        </w:tc>
      </w:tr>
      <w:tr>
        <w:trPr>
          <w:trHeight w:val="225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14130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сессии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августа 2011 года № 315 –IV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5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сессии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декабря 2010 года № 241 -IV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"/>
        <w:gridCol w:w="861"/>
        <w:gridCol w:w="826"/>
        <w:gridCol w:w="787"/>
        <w:gridCol w:w="8222"/>
        <w:gridCol w:w="2125"/>
      </w:tblGrid>
      <w:tr>
        <w:trPr>
          <w:trHeight w:val="13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</w:tr>
      <w:tr>
        <w:trPr>
          <w:trHeight w:val="7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5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хозяйства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133889</w:t>
            </w:r>
          </w:p>
        </w:tc>
      </w:tr>
      <w:tr>
        <w:trPr>
          <w:trHeight w:val="19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133889</w:t>
            </w:r>
          </w:p>
        </w:tc>
      </w:tr>
      <w:tr>
        <w:trPr>
          <w:trHeight w:val="18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133889</w:t>
            </w:r>
          </w:p>
        </w:tc>
      </w:tr>
      <w:tr>
        <w:trPr>
          <w:trHeight w:val="18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18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132289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