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a2ed" w14:textId="8c6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2010 года № 241-IV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ноября 2011 года № 318-IV. Зарегистрировано Департаментом юстиции Атырауской области 17 ноября 2011 года № 4-7-134. Утратило силу - решением Макатского районного маслихата Атырауской области от 13 марта 2013 года № 105-V.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очередной сессии районного маслихата от 13 декабря 2010 года № 241-IV "О бюджете Макатского района на 2011-2013 годы" (зарегистрированного в реестре государственной регистрации нормативных правовых актов № 4-7-123, опубликовано 3 марта 2011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"1 900 658" заменить цифрами "1 901 039";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"734 080" заменить цифрами "734 461".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"1 900 658" заменить цифрами "1 901 039".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А.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318–IV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241–IV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152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1901039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97"/>
        <w:gridCol w:w="802"/>
        <w:gridCol w:w="744"/>
        <w:gridCol w:w="8328"/>
        <w:gridCol w:w="21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1901039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991877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232236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318–IV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  декабря 2010 года № 241–IV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13"/>
        <w:gridCol w:w="819"/>
        <w:gridCol w:w="820"/>
        <w:gridCol w:w="8219"/>
        <w:gridCol w:w="1"/>
        <w:gridCol w:w="210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9"/>
        <w:gridCol w:w="784"/>
        <w:gridCol w:w="9126"/>
        <w:gridCol w:w="21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