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43fb" w14:textId="fb14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районного акимата от 08 января 2008 года № 02 "Об организации общественных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1 декабря 2011 года N 255. Зарегистрировано Управлением юстиции Макатского района Атырауской области 14 декабря 2011 года N 4-7-135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районного акимата от 08 января 2008 года № 02 "Об организации общественных работ" (зарегистрированного в реестре государственной регистрации нормативных правовых актов № 4-7-78, опубликованого в газете "Макат тынысы" от 8 февраля 2008 года № 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постановления, слова "Макатский районный филиал Государственного учреждения "Центр обслуживания населения Атырауской области Комитета Регистрационной службы и оказания правовой помощи Министерства юстиции Республики Казахстан" заменить словами "Макатский районный филиал Республиканского Государственного учреждения "Центр обслуживания населения Атырауской области"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Сагиева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