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1a5a" w14:textId="c091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2010 года № 241-IV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2011 года № 329-IV. Зарегистрировано Департаментом юстиции Атырауской области 23 декабря 2011 года № 4-7-136.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очередной сессии районного маслихата от 13 декабря 2010 года № 241-IV "О бюджете Макатского района на 2011-2013 годы" (зарегистрированного в реестре государственной регистрации нормативных правовых актов № 4-7-123, опубликовано 3 марта 2011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"1 901 039" заменить цифрами "1 838 507";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"734 461" заменить цифрами "671 395".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"1 901 039" заменить цифрами "1 838 507".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А. Кондыбаева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329-IV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77"/>
        <w:gridCol w:w="783"/>
        <w:gridCol w:w="9097"/>
        <w:gridCol w:w="21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1838507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1068299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291405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585707</w:t>
            </w:r>
          </w:p>
        </w:tc>
      </w:tr>
      <w:tr>
        <w:trPr>
          <w:trHeight w:val="1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30699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39"/>
        <w:gridCol w:w="802"/>
        <w:gridCol w:w="802"/>
        <w:gridCol w:w="8328"/>
        <w:gridCol w:w="21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1838507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176778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991874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938097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329-IV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29"/>
        <w:gridCol w:w="858"/>
        <w:gridCol w:w="782"/>
        <w:gridCol w:w="8148"/>
        <w:gridCol w:w="2115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