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42b0" w14:textId="fc1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отдельным категориям граждан для подписки на газету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9 ноября 2011 года № 392. Зарегистрировано Департаментом юстиции Атырауской области 7 декабря 2011 года № 4-8-215. Утратило силу - постановлением Курмангазинского районного акимата Атырауской области от 21 февраля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Курмангазинского районного акимата Атырауской области от 21.02.2013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пределах сумм предусмотренного из местного бюджета назначить единовременную социальную помощь инвалидам и участникам Великой Отечественной войны, инвалидам І, ІІ, ІІІ группы, для подписки на республиканские, областные и районные газеты.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осуществляющим помощь отдельным категориям граждан для подписки на газету определить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обязанность акима района       А. Муфтах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