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7d9b" w14:textId="dee7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335-ХХХІV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2011 года N 451-XXXXIV. Зарегистрировано Департаментом юстиции  Атырауской области 22 декабря 2011 года N 4-8-216.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  № 335-ХХХІV "О районном бюджете на 2011-2013 годы" (зарегистрировано в реестре государственной регистрации нормативных правовых актов за № 4-8-198, опубликовано 10 февраля 2011 года в газете "Серпер"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"5742185,0" заменить цифрами "5555740,0";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"721516,0" заменить цифрами "606531,0";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"14501,0" заменить цифрами "14485,0";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"4996387,0" заменить цифрами "4924943,0";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"5771165,0" заменить цифрами "5584720,0";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"22680,0" заменить цифрами "26078,0";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"-51745,0" заменить цифрами "-55143,0";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"51745,0" заменить цифрами "55143,0";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"22680,0" заменить цифрами "26078,0";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"4194,0" заменить цифрами "4296,0";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Учесть, что на проведение и реконструкцию водопроводных линий в четырех населенных пунктах из областного бюджета предусмотрен целевой трансферт на развитие в сумме 11844,0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1764,0 тысяч тенге в селе Дашино;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900,0 тысяч тенге в селе Акколь;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5400,0 тысяч тенге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3780,0 тысяч тенге в селе Приморье".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ХХХХІV сессии:                Б. Газизов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 маслихата:             Р. Султанияев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451-ХХХХІV от 14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от 14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54"/>
        <w:gridCol w:w="9284"/>
        <w:gridCol w:w="22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5555740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280090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2 056 152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89"/>
        <w:gridCol w:w="800"/>
        <w:gridCol w:w="916"/>
        <w:gridCol w:w="8512"/>
        <w:gridCol w:w="20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5584720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2613882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2262889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2176864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приобретения жилья (по Программе занятости)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2066947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(по Программе занятости)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451-ХХХХІV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335-ХХХІV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3"/>
        <w:gridCol w:w="1766"/>
        <w:gridCol w:w="7644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152963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Жумекен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Шортанбай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Шагырлы, Жасталап, Куйген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Шестой, Каспий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Нуржау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Орлы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Дашино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Акколь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селоУтера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село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