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8206a" w14:textId="0482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родителям или иным законным представителям детей-инвалидов, обучающихся и воспитывающихся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Курмангазинского районного акимата Атырауской области от 23 декабря 2011 года № 447. Зарегистрировано Департаментом юстиции Атырауской области 6 января 2012 года № 4-8-217. Утратило силу постановлением Курмангазинского районного акимата Атырауской области от 21 февраля 2013 года № 106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Курмангазинского районного акимата Атырауской области от 21.02.2013 № 106.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 </w:t>
      </w:r>
      <w:r>
        <w:rPr>
          <w:rFonts w:ascii="Times New Roman"/>
          <w:b w:val="false"/>
          <w:i w:val="false"/>
          <w:color w:val="000000"/>
          <w:sz w:val="28"/>
        </w:rPr>
        <w:t>статьями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7 апреля 2011 года № 394 "Об утверждении стандартов государственных услуг в сфере социальной защиты, оказываемых местными исполнительными органами" и постановлением акимата Атырауской области от 21 ноября 2011 года № 329 "О возмещении затрат родителям или иным законным представителям детей-инвалидов, обучающихся и воспитывающихся на дому",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ежемесячно материальную помощь в размере 2,4 месячного расчетного показателя родителям или иным законным представителям детей-инвалидов для возмещения затрат на обучение и воспитание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Районному отделу занятости и социальных программ принять соответствующие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Муфтах А. -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августа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Такешев 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