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8e5b" w14:textId="e0e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10 декабря 2010 года N 35/349-IV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37/381-IV от 23 февраля 2011 года. Зарегистрировано Департаментом юстиции Южно-Казахстанской области 24 февраля 2011 года N 2043.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 (зарегистрировано в Реестре Государственной регистрации нормативных правовых актов за № 2042, опубликовано 27 декабря 2010 года в газете «Южный Казахстан» № 162)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245 991 354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13 094 901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232 883 078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242 866 471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5 725 429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6 435 883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3 081 978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3 081 978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- 5 682 524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5 682 524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областном бюджете на 2011 год предусмотрены целевые текущие трансферты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«Дорожная карта бизнеса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областном бюджете на 2011 год предусмотрены целевые текущие трансферты из областного бюджета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областном бюджете на 2011 год предусмотрены целевые трансферты на развитие бюджетам районов (городов областного значения)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областном бюджете на 2011 год предусмотрено кредитование бюджетов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жилья, в том числе в рамках реализации Программы «Нұрлы-көш»;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К. Беркинбаев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Досболов     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37/381-IV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719"/>
        <w:gridCol w:w="739"/>
        <w:gridCol w:w="7671"/>
        <w:gridCol w:w="240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245 991 354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13 094 901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13 094 901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6 867 763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6 867 763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5 335 645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5 335 645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232 883 078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232 883 078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232 883 078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232 883 078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65"/>
        <w:gridCol w:w="691"/>
        <w:gridCol w:w="691"/>
        <w:gridCol w:w="7167"/>
        <w:gridCol w:w="239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242 866 471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2 294 502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537 053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919 946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352 803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191 697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191 697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28 172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414 447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бедствий, ликвидации аварий и стихийных бедствий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317 306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7 134 547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7 134 547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7 134 547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6 429 915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32 726 045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1 262 755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1 262 755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7 053 613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2 488 773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2 106 621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4 564 840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1 769 954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2 247 669</w:t>
            </w:r>
          </w:p>
        </w:tc>
      </w:tr>
      <w:tr>
        <w:trPr>
          <w:trHeight w:val="12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13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7 065 606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533 348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359 154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6 532 258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6 457 258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512 755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225 423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210 976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16 831 316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2 841 522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103 385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13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402 797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1 477 493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13 934 319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4 488 030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8 958 168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47 269 791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13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1 013 310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1 013 310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616 754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243 743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10 453 375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10 453 375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6 963 616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282 950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2 809 002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19 344 340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19 344 340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15 800 997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3 543 343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2 828 372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2 799 707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13 261 928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9 584 267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122 434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7 849 462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3 677 661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3 677 661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3 745 031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3 249 037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2 101 412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461 193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289 668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865 716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181 628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827 615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285 046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285 046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100 887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25 370 020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4 186 700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21 183 320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21 183 320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319 648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3 326 687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11 628 668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3 859 986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1 749 006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406 502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1 035 704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3 566 088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2 060 301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1 895 271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1 505 787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1 505 787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966 088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273 115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122 030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5 205 098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5 205 098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5 205 098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5 205 098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14 161 194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8 010 895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7 942 555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449 252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605 762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1 097 944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2 308 271</w:t>
            </w:r>
          </w:p>
        </w:tc>
      </w:tr>
      <w:tr>
        <w:trPr>
          <w:trHeight w:val="13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3 093 941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2 944 656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2 847 216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852 540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852 540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841 555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370 527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1 594 846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1 594 846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363 835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383 556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17 698 852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15 577 459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15 577 459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9 416 560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1 051 780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5 109 119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2 121 393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2 121 393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1 518 109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8 245 884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8 166 819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1 895 803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1 895 803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3 448 906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2 415 876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70 569 932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70 569 932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70 569 932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70 567 031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5 725 429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6 435 883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6 004 141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6 004 141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6 004 141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6 004 141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-5 682 524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5 682 524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37/381-IV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90"/>
        <w:gridCol w:w="670"/>
        <w:gridCol w:w="7850"/>
        <w:gridCol w:w="233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251 028 545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13 733 423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13 733 423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7 247 825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7 247 825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5 523 342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5 523 342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237 281 630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237 281 630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237 281 630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237 281 630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66"/>
        <w:gridCol w:w="692"/>
        <w:gridCol w:w="692"/>
        <w:gridCol w:w="7158"/>
        <w:gridCol w:w="240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250 985 640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2 118 256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1 529 722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1 458 541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586 840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871 701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385 581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210 340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бедствий, ликвидации аварий и стихийных бедствий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7 251 433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7 251 433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7 251 433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7 115 655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21 170 707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6 675 195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2 502 475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2 150 049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4 172 720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2 315 843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6 345 638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602 623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5 743 015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5 743 015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7 604 921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6 969 201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4 267 054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2 577 189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40 250 213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669 331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7 646 238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7 646 238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6 807 803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18 931 500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15 113 549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3 817 951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3 159 886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3 159 886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3 127 968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9 605 965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1 546 396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692 523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8 059 569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8 059 569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3 258 413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2 880 645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2 093 807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414 740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942 805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196 947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786 838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187 541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17 453 912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13 267 212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13 267 212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4 604 314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8 208 847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8 397 921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3 610 429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1 210 429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3 532 972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2 332 972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129 716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2 154 131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1 027 345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2 037 646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2 037 646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2 037 646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2 037 646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8 479 744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5 692 322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793 729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2 796 629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1 718 228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1 718 228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14 290 693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13 254 884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13 254 884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7 490 543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5 764 341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1 035 809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1 035 809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46 148 142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46 063 241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44 202 086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44 202 086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6 361 263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7 071 717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6 938 188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6 938 188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6 938 188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6 938 188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-6 318 358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6 318 358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37/381-IV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16"/>
        <w:gridCol w:w="695"/>
        <w:gridCol w:w="7687"/>
        <w:gridCol w:w="243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249 216 728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14 580 239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14 580 239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7 714 476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7 714 476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5 831 860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5 831 860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1 033 903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1 033 903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234 622 872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234 622 872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234 622 872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234 622 872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63"/>
        <w:gridCol w:w="688"/>
        <w:gridCol w:w="688"/>
        <w:gridCol w:w="7149"/>
        <w:gridCol w:w="242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249 128 904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1 917 250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1 585 312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1 511 827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616 336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895 491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120 513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120 513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211 425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45 547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241 296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93 890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бедствий, ликвидации аварий и стихийных бедствий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7 376 781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7 376 781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7 376 781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7 238 112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18 422 875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6 882 924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2 598 943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2 233 181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4 283 981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1 901 582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2 382 399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6 484 848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621 177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403 816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5 863 671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5 863 671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567 967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4 487 136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650 447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291 179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3 836 689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483 688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3 353 001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38 715 589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953 173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953 173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711 903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7 893 739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7 893 739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6 990 325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19 342 379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19 342 379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15 228 536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4 113 843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3 195 932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3 195 932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3 163 465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7 330 366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1 596 391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139 066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78 343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469 308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5 733 975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5 733 975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3 400 489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2 998 010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2 177 696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432 548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217 344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983 676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206 335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337 793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762 280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19 455 075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2 402 000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17 053 075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17 053 075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89 126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3 994 692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12 018 227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664 823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5 028 062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1 240 810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1 240 810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2 498 292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2 498 292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139 769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1 049 671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310 491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417 007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2 558 566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2 558 566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2 558 566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2 558 566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7 160 510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5 678 931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5 678 931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231 998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763 631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181 365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2 796 629</w:t>
            </w:r>
          </w:p>
        </w:tc>
      </w:tr>
      <w:tr>
        <w:trPr>
          <w:trHeight w:val="12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632 133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578 983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423 473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403 388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354 538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354 538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93 715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83 779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83 779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14 532 773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13 978 714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13 978 714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7 782 047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6 196 667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554 059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554 059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244 290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121 096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49 782 139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49 694 058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47 809 986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47 809 986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-575 925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709 454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709 454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709 454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663 749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-663 749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37/381-IV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областных бюджетных программ развития на 2011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49"/>
        <w:gridCol w:w="670"/>
        <w:gridCol w:w="749"/>
        <w:gridCol w:w="95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23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37/381-IV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6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72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8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46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5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46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