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458f" w14:textId="ecf4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10 декабря 2010 года N 35/349-IV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38/389-IV от 16 марта 2011 года. Зарегистрировано Департаментом юстиции Южно-Казахстанской области 25 марта 2011 года N 2044.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 (зарегистрировано в Реестре Государственной регистрации нормативных правовых актов за № 2042, опубликовано 27 декабря 2010 года в газете «Южный Казахстан» № 162)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258 191 483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13 094 901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245 083 207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256 151 145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6 793 429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7 503 883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3 081 978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3 081 978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- 7 835 069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7 835 069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первую часть пункта 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первую часть пункта 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«управлению по мобилизационной подготовке, гражданской обороне и организации предупреждения и ликвидации аварий и стихийных бедствий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2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«21 170 707» заменить цифрами «21 213 764»;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«7 604 921» заменить цифрами «7 647 978»;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«Прочие услуги в области образования» дополнить администратором бюджетной программы 253 с бюджетной программой 034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 Управление здравоохранения области 43 057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Капитальные расходы государственных организаций образования системы здравоохранения 43 057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«40 250 213» заменить цифрами «47 278 206»;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«9 605 965» заменить цифрами «16 633 958»;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«1 546 396» заменить цифрами «8 574 389»;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028 «Содержание вновь вводимых объектов здравоохранения» дополнить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Капитальные расходы медицинских организаций здравоохранения 7 027 993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«46 148 142» заменить цифрами «39 077 092»;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«46 063 241» заменить цифрами «38 992 191»;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«44 202 086» заменить цифрами «37 131 036»;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008 «Расходы на новые инициативы»: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«44 202 086» заменить цифрами «37 131 036»;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3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«18 422 875» заменить цифрами «18 469 875»;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«4 487 136» заменить цифрами «4 534 136»;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«Прочие услуги в области образования» дополнить администратором бюджетной программы 253 с бюджетной программой 034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 Управление здравоохранения области 47 000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Капитальные расходы государственных организаций образования системы здравоохранения 47 000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«38 715 589» заменить цифрами «43 689 568»;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«7 330 366» заменить цифрами «12 304 345»;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253 «Управление здравоохранения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«1 596 391» заменить цифрами «6 570 370»;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028 «Содержание вновь вводимых объектов здравоохранения» дополнить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«033 Капитальные расходы медицинских организаций здравоохранения 4 973 979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«5 028 062» заменить цифрами «5 078 062»;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«1 049 671» заменить цифрами «1 099 671»;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администратора бюджетной программы 264 «Управление по развитию языков» программы 002 «Развитие государственного языка и других языков народа Казахстана» дополнить администратором бюджетной программы 271 с бюджетной программой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 Управление строительства области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Развитие объектов архивов 50 000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«49 782 139» заменить цифрами «44 711 160»;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«49 694 058» заменить цифрами «44 623 079»;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258 «Управление экономики и бюджетного планирования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«47 809 986» заменить цифрами «42 739 007»;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008 «Расходы на новые инициативы»: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«47 809 986» заменить цифрами «42 739 007»;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К.Ержан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А.Досболов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38/389-IV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31"/>
        <w:gridCol w:w="731"/>
        <w:gridCol w:w="7619"/>
        <w:gridCol w:w="242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258 191 483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13 094 901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13 094 901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6 867 763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6 867 763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5 335 645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5 335 645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245 083 207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245 083 207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185 065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185 065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244 898 142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244 898 142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53"/>
        <w:gridCol w:w="672"/>
        <w:gridCol w:w="673"/>
        <w:gridCol w:w="7305"/>
        <w:gridCol w:w="232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256 151 145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2 045 510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1 486 730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1 419 474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542 153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849 624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356 303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356 303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244 813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202 477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28 172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456 347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456 347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317 306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7 105 878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7 105 878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7 105 878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6 429 915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476 119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41 479 777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7 063 233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2 490 952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2 108 800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4 572 281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1 777 395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2 247 669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7 243 647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533 348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359 154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6 710 299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6 588 296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2 438 112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2 164 333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210 976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22 578 318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2 843 042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103 385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292 669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402 797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1 477 493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19 679 801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11 702 357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7 286 811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690 633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47 349 566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1 015 327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616 754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10 453 375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10 453 375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6 963 616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282 950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64 258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2 809 002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19 451 295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19 451 295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15 800 997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3 650 298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2 817 693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13 214 745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9 648 710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122 434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963 355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7 906 843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3 566 035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3 566 035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4 484 097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3 277 057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2 121 132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459 834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284 649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878 527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187 129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835 915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785 413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210 939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996 101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972 861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97 247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690 427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27 261 352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5 890 300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5 890 300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461 600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4 651 700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21 371 052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21 371 052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4 786 487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10 897 449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3 907 885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8 617 753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2 708 873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1 901 870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449 244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4 728 317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2 202 098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44 644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2 036 168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2 526 219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1 545 787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980 432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940 508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215 141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402 046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39 806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6 232 944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6 232 944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6 232 944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6 232 944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16 244 171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8 659 226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8 590 886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665 234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1 097 944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246 899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2 308 271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4 165 566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3 944 656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3 847 216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910 110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433 446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433 446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2 019 683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2 019 683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637 288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1 345 285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542 917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76 617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384 456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18 692 344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16 238 978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8 584 231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6 698 584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2 453 366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2 453 366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1 541 157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561 084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4 566 617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79 965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4 486 652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1 699 542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997 712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70 905 965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70 905 965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70 905 965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70 567 031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7 503 883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-7 835 069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7 835 069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16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38/389-IV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областных бюджетных программ развития на 2011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75"/>
        <w:gridCol w:w="705"/>
        <w:gridCol w:w="705"/>
        <w:gridCol w:w="951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