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675a" w14:textId="6106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Южно-Казахстанского областного маслихата от 10 декабря 2010 года N 35/349-IV "Об областном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N 40/393-IV от 12 мая 2011 года. Зарегистрировано Департаментом юстиции Южно-Казахстанской области 17 мая 2011 года N 2045. Утратило силу в связи с истечением срока применения - письмо Южно-Казахстанского областного маслихата от 13 февраля 2012 года N 68-1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Южно-Казахстанского областного маслихата от 13.02.2012 N 68-1.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2010 года № 35/349-IV «Об областном бюджете на 2011-2013 годы» (зарегистрировано в Реестре государственной регистрации нормативных правовых актов за № 2042, опубликовано 27 декабря 2010 года в газете «Южный Казахстан» № 162)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«258 191 483» заменить цифрами «259 092 642»;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«13 094 901» заменить цифрами «13 575 634»;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«11 875» заменить цифрами «429 189»;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«245 083 207» заменить цифрами «245 086 319»;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«256 151 145» заменить цифрами «258 058 974»;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«- 7 835 069» заменить цифрами «- 8 841 739»;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«7 835 069» заменить цифрами «8 841 739»;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К. Ержан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             А. Досболов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 от 12 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№ 40/393-IV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 от 10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года № 35/349-IV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731"/>
        <w:gridCol w:w="731"/>
        <w:gridCol w:w="7467"/>
        <w:gridCol w:w="2579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259 092 642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13 575 634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13 575 634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7 186 234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7 186 234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5 497 907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5 497 907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891 493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891 493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429 189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429 189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13 175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6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1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415 944</w:t>
            </w:r>
          </w:p>
        </w:tc>
      </w:tr>
      <w:tr>
        <w:trPr>
          <w:trHeight w:val="14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415 944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245 086 319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245 086 319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185 065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185 065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244 901 254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244 901 254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467"/>
        <w:gridCol w:w="695"/>
        <w:gridCol w:w="695"/>
        <w:gridCol w:w="7100"/>
        <w:gridCol w:w="2452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258 058 974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1 592 703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1 022 113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67 256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64 846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954 857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575 393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207 783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171 681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364 974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364 974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105 465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244 884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205 616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205 616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194 836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508 576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37 630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28 142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470 946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470 946</w:t>
            </w:r>
          </w:p>
        </w:tc>
      </w:tr>
      <w:tr>
        <w:trPr>
          <w:trHeight w:val="9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67 156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44 584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317 306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7 323 913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7 323 913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7 323 913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6 640 388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476 998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95 786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проведений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14 912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65 263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41 794 410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2 156 467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2 156 467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1 262 755</w:t>
            </w:r>
          </w:p>
        </w:tc>
      </w:tr>
      <w:tr>
        <w:trPr>
          <w:trHeight w:val="10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893 712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7 080 941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2 490 809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2 108 718</w:t>
            </w:r>
          </w:p>
        </w:tc>
      </w:tr>
      <w:tr>
        <w:trPr>
          <w:trHeight w:val="4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382 091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4 590 132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1 781 795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2 261 120</w:t>
            </w:r>
          </w:p>
        </w:tc>
      </w:tr>
      <w:tr>
        <w:trPr>
          <w:trHeight w:val="9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286 790</w:t>
            </w:r>
          </w:p>
        </w:tc>
      </w:tr>
      <w:tr>
        <w:trPr>
          <w:trHeight w:val="9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260 427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7 258 556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533 348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359 154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174 194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6 725 208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6 603 205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2 512 610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299 535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299 535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2 164 719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211 362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1 925 357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22 785 836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55 467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55 467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2 897 301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87 246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36 757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103 284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292 997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97 202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2 823</w:t>
            </w:r>
          </w:p>
        </w:tc>
      </w:tr>
      <w:tr>
        <w:trPr>
          <w:trHeight w:val="12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402 797</w:t>
            </w:r>
          </w:p>
        </w:tc>
      </w:tr>
      <w:tr>
        <w:trPr>
          <w:trHeight w:val="9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340 420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1 527 493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19 833 068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11 702 357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7 449 479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681 232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47 355 351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368 466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368 466</w:t>
            </w:r>
          </w:p>
        </w:tc>
      </w:tr>
      <w:tr>
        <w:trPr>
          <w:trHeight w:val="12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368 466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1 018 794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1 018 794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616 754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152 185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246 743</w:t>
            </w:r>
          </w:p>
        </w:tc>
      </w:tr>
      <w:tr>
        <w:trPr>
          <w:trHeight w:val="10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10 462 237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10 462 237</w:t>
            </w:r>
          </w:p>
        </w:tc>
      </w:tr>
      <w:tr>
        <w:trPr>
          <w:trHeight w:val="10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6 972 656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102 769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282 950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169 498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64 258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2 808 824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61 282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19 726 144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19 726 144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16 075 846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3 650 298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2 846 598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2 846 598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2 817 933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12 933 112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9 426 603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124 834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963 655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69 348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20 567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50 894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95 294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150 350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7 948 361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3 506 509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3 506 509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4 469 850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3 262 189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2 111 547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457 787</w:t>
            </w:r>
          </w:p>
        </w:tc>
      </w:tr>
      <w:tr>
        <w:trPr>
          <w:trHeight w:val="9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276 979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875 253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186 636</w:t>
            </w:r>
          </w:p>
        </w:tc>
      </w:tr>
      <w:tr>
        <w:trPr>
          <w:trHeight w:val="9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314 892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833 694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783 348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50 346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316 948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316 948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209 732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209 732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209 732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997 929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974 689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99 471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92 189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18 756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690 427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70 593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участников Программы занятости 2020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27 366 684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5 890 300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5 890 300</w:t>
            </w:r>
          </w:p>
        </w:tc>
      </w:tr>
      <w:tr>
        <w:trPr>
          <w:trHeight w:val="9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527 000</w:t>
            </w:r>
          </w:p>
        </w:tc>
      </w:tr>
      <w:tr>
        <w:trPr>
          <w:trHeight w:val="9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461 600</w:t>
            </w:r>
          </w:p>
        </w:tc>
      </w:tr>
      <w:tr>
        <w:trPr>
          <w:trHeight w:val="9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4 651 700</w:t>
            </w:r>
          </w:p>
        </w:tc>
      </w:tr>
      <w:tr>
        <w:trPr>
          <w:trHeight w:val="9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21 476 384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21 476 384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4 786 487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10 996 107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1 700 000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3 910 885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8 658 597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2 769 729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1 962 726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35 304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495 828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349 800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1 046 527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807 003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807 003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4 726 849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2 210 630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46 239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120 356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2 043 135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2 516 219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1 535 787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980 432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927 778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275 535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250 736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217 528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217 528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385 637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385 637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39 578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24 124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48 048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48 048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48 048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186 193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186 193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125 600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58 454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6 274 159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6 274 159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6 274 159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6 274 159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16 714 444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9 156 595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9 088 255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451 353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665 234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757 303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продукции растениеводства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297 228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1 097 944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246 899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2 796 629</w:t>
            </w:r>
          </w:p>
        </w:tc>
      </w:tr>
      <w:tr>
        <w:trPr>
          <w:trHeight w:val="12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159 976</w:t>
            </w:r>
          </w:p>
        </w:tc>
      </w:tr>
      <w:tr>
        <w:trPr>
          <w:trHeight w:val="12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585 936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141 000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68 340</w:t>
            </w:r>
          </w:p>
        </w:tc>
      </w:tr>
      <w:tr>
        <w:trPr>
          <w:trHeight w:val="9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68 340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4 143 837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3 922 927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97 126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3 825 801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220 910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220 910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917 344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917 344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906 359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7 294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432 181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432 181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84 207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272 068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74 556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39 010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39 010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35 979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3 031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2 018 183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2 018 183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637 288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1 345 285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511 932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35 958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"Онтустик"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35 958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475 974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78 581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77 681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84 999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84 099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312 394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49 119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259 655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18 172 611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15 732 678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15 732 678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8 088 669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956 163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6 687 846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2 439 933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2 439 933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64 468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1 526 879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101 938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184 680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560 409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5 567 149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81 204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81 204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78 451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5 485 945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159 120</w:t>
            </w:r>
          </w:p>
        </w:tc>
      </w:tr>
      <w:tr>
        <w:trPr>
          <w:trHeight w:val="9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«Дорожная карта бизнеса - 2020»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159 120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0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2 682 934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64 590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-2020»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1 678 013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601 707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315 824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2 378 891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2 378 891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25 177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67 112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71 656 306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71 656 306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71 656 306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70 567 031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286 577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57 956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644 742</w:t>
            </w:r>
          </w:p>
        </w:tc>
      </w:tr>
      <w:tr>
        <w:trPr>
          <w:trHeight w:val="17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6 793 429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7 503 883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6 972 141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6 972 141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6 972 141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6 972 141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на селе в рамках Программы занятости 2020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710 454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710 454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710 454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710 454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710 454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3 081 978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3 081 978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3 081 978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3 081 978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3 081 978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3 081 978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-8 841 739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8 841 739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