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4653" w14:textId="d7e46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Южно-Казахстанского областного маслихата от 10 декабря 2010 года № 35/349-IV" Об областном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N 45/444-IV от 12 октября 2011 года. Зарегистрировано Департаментом юстиции Южно-Казахстанской области от 17 октября 2011 года N 2058. Утратило силу в связи с истечением срока применения - письмо Южно-Казахстанского областного маслихата от 13 февраля 2012 года N 68-1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Южно-Казахстанского областного маслихата от 13.02.2012 N 68-1.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Южно-Казахстанского областного маслихата от 10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35/349-IV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2011-2013 годы» (зарегистрировано в Реестре государственной регистрации нормативных правовых актов за № 2042, опубликовано 27 декабря 2010 года в газете «Южный Казахстан» № 162)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«259 539 921» заменить цифрами «259 589 334»;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«13 952 212» заменить цифрами «13 932 715»;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«429 189» заменить цифрами «499 599»;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«поступления от продажи основного капитала – 1 500 тысяч тенге»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«258 506 253» заменить цифрами «258 555 666»;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«Установить на 2011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бюджеты районов (городов областного значения), кроме района Байдибек, Мактааральского, Тюлькубасского и Шардаринского районов, городов Шымкент, Туркестан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Байдибек – 64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Мактааральского района – 53,1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Тюлькубасского района – 61,5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Шардаринского района – 55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Шымкент – 65,5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Туркестан – 51,4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города Кентау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районов (городов областного значения), кроме района Байдибек, Мактааральского, Тюлькубасского и Шардаринского районов, городов Шымкент, Туркестан и Кентау - 50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36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Мактааральского района – 46,9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Тюлькубасского района – 38,5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Шардаринского района – 45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Шымкент – 34,5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города Туркестан – 48,6 процентов.»;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Учесть, что в областном бюджете на 2011 год предусмотрены целевые трансферты на развитие из областного бюджета бюджетам районов (городов областного значения) по управлению энергетики и коммунального хозяйства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районов (городов областного значения) осуществляется на основании постановления акимата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областного маслихата   Н.Абишев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             А.Досболов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12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№ 45/444-IV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Южно-Казахстанского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№ 35/349-IV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  Областной бюджет 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489"/>
        <w:gridCol w:w="668"/>
        <w:gridCol w:w="668"/>
        <w:gridCol w:w="687"/>
        <w:gridCol w:w="6727"/>
        <w:gridCol w:w="2273"/>
      </w:tblGrid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259 589 334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13 932 715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13 932 715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7 409 433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7 409 433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5 627 041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5 627 041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896 241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896 241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499 599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499 599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68 185</w:t>
            </w:r>
          </w:p>
        </w:tc>
      </w:tr>
      <w:tr>
        <w:trPr>
          <w:trHeight w:val="2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56 510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</w:tr>
      <w:tr>
        <w:trPr>
          <w:trHeight w:val="12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428 301</w:t>
            </w:r>
          </w:p>
        </w:tc>
      </w:tr>
      <w:tr>
        <w:trPr>
          <w:trHeight w:val="14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исключеним поступлений от организаций 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428 301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245 157 020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245 157 020</w:t>
            </w:r>
          </w:p>
        </w:tc>
      </w:tr>
      <w:tr>
        <w:trPr>
          <w:trHeight w:val="7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255 766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255 766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244 901 254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244 901 254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4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258 555 666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1 783 665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1 199 636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997 072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575 393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207 783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213 896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142 692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364 972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105 465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244 884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219 057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202 484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529 344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37 630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28 142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491 714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491 714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67 156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337 306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7 378 096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7 378 096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7 378 096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6 543 143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628 426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 жительства и документов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95 786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 содержания лиц, арестованных в административном порядке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14 912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 Центра временного размещения оралманов и  Центра адаптации и интеграции оралманов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65 263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41 878 835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2 156 467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2 156 467</w:t>
            </w:r>
          </w:p>
        </w:tc>
      </w:tr>
      <w:tr>
        <w:trPr>
          <w:trHeight w:val="75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1 262 755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893 712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7 123 245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2 510 303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2 128 212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382 091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4 612 942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учебным программам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1 785 944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2 279 781</w:t>
            </w:r>
          </w:p>
        </w:tc>
      </w:tr>
      <w:tr>
        <w:trPr>
          <w:trHeight w:val="102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286 790</w:t>
            </w:r>
          </w:p>
        </w:tc>
      </w:tr>
      <w:tr>
        <w:trPr>
          <w:trHeight w:val="10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260 427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7 343 715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528 432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351 942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6 815 283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6 693 280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повышения квалификации специалистов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2 484 536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283 735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2 170 219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211 362</w:t>
            </w:r>
          </w:p>
        </w:tc>
      </w:tr>
      <w:tr>
        <w:trPr>
          <w:trHeight w:val="4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 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1 930 857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22 770 872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 государственных организаций образования системы  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48 925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2 928 201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rPr>
                <w:rFonts w:ascii="Times New Roman"/>
                <w:b w:val="false"/>
                <w:i w:val="false"/>
                <w:strike/>
                <w:color w:val="000000"/>
                <w:sz w:val="20"/>
              </w:rPr>
              <w:t> 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36 757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123 821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297 986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97 202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12 423</w:t>
            </w:r>
          </w:p>
        </w:tc>
      </w:tr>
      <w:tr>
        <w:trPr>
          <w:trHeight w:val="12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402 797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1 523 267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19 793 746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11 702 357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 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7 419 253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672 136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47 505 203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372 609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372 609</w:t>
            </w:r>
          </w:p>
        </w:tc>
      </w:tr>
      <w:tr>
        <w:trPr>
          <w:trHeight w:val="12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372 609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1 018 794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1 018 794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616 754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152 185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246 743</w:t>
            </w:r>
          </w:p>
        </w:tc>
      </w:tr>
      <w:tr>
        <w:trPr>
          <w:trHeight w:val="100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 программы "Саламатты Қазақстан" на 2011-2015 годы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10 464 063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10 464 063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6 990 390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282 950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162 296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64 258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2 800 118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19 836 080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19 836 080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16 185 782</w:t>
            </w:r>
          </w:p>
        </w:tc>
      </w:tr>
      <w:tr>
        <w:trPr>
          <w:trHeight w:val="78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3 650 298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2 846 598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2 846 598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 помощи и санитарная авиация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2 817 933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28 665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12 967 059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9 513 222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963 655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50 894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102 199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150 350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 организаций здравоохранения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8 027 775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3 453 837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3 453 837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4 469 718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3 263 207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2 113 382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462 008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275 618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884 309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186 592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304 855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832 877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782 531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50 346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316 948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208 716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997 795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974 555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92 965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9 625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 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92 189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 в неправительственном секторе за счет целевых трансфертов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18 756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 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690 427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70 593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27 037 732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5 478 700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5 478 700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527 000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4 651 700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21 559 032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21 559 032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 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4 786 487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 районов (городов областного значения) на развитие системы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10 877 005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коммунального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4 096 235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8 693 100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2 725 213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1 697 660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35 304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266 264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361 570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991 055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1 027 553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1 027 553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4 777 908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2 290 909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туризма, физической культуры и спорта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46 239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120 356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2 117 014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2 486 999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1 510 045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976 954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930 220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276 135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250 736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218 927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387 983</w:t>
            </w:r>
          </w:p>
        </w:tc>
      </w:tr>
      <w:tr>
        <w:trPr>
          <w:trHeight w:val="28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387 983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37 675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22 011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119 601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09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6 301 727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6 301 727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6 301 727</w:t>
            </w:r>
          </w:p>
        </w:tc>
      </w:tr>
      <w:tr>
        <w:trPr>
          <w:trHeight w:val="51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6 301 727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17 125 740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9 505 159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9 436 819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87 503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451 353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700 176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757 303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урожайности продукции растениеводства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доставке воды сельскохозяйственным товаропроизводителям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152 228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1 097 944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качества казахстанского хлопка-волокна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246 899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3 248 832</w:t>
            </w:r>
          </w:p>
        </w:tc>
      </w:tr>
      <w:tr>
        <w:trPr>
          <w:trHeight w:val="12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 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159 976</w:t>
            </w:r>
          </w:p>
        </w:tc>
      </w:tr>
      <w:tr>
        <w:trPr>
          <w:trHeight w:val="12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585 936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140 619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4 172 488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3 951 578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97 126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3 854 452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220 910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936 160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936 160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925 359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447 753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446 753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 среды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84 207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271 440</w:t>
            </w:r>
          </w:p>
        </w:tc>
      </w:tr>
      <w:tr>
        <w:trPr>
          <w:trHeight w:val="27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86 556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2 018 183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2 018 183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637 288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1 345 285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524 883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специальной экономической зоны "Онтустик"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488 925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78 581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77 681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96 029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85 529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314 315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архитектуры и градостроительства на местном уровне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51 040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259 655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17 799 805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15 304 790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15 304 790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7 354 154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 районов (городов областного значения) на 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956 163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6 994 473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2 495 015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2 495 015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1 530 804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101 938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201 751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584 895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4 727 169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104 312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95 159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4 622 857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 программ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159 120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99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1 719 846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85 510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-2020»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997 712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 программы «Дорожная карта бизнеса - 2020»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315 824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2 478 891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2 478 891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92 289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67 112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72 708 360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72 708 360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72 708 360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70 567 031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1 270 585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111 388</w:t>
            </w:r>
          </w:p>
        </w:tc>
      </w:tr>
      <w:tr>
        <w:trPr>
          <w:trHeight w:val="7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659 356</w:t>
            </w:r>
          </w:p>
        </w:tc>
      </w:tr>
      <w:tr>
        <w:trPr>
          <w:trHeight w:val="175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чрезывачайных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6 793 429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7 503 883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 районов (городов областного значения) на строительство и (или) приобретение жилья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6 972 141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431 742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61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710 454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73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710 454</w:t>
            </w:r>
          </w:p>
        </w:tc>
      </w:tr>
      <w:tr>
        <w:trPr>
          <w:trHeight w:val="30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3 081 978</w:t>
            </w:r>
          </w:p>
        </w:tc>
      </w:tr>
      <w:tr>
        <w:trPr>
          <w:trHeight w:val="24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-8 841 739</w:t>
            </w:r>
          </w:p>
        </w:tc>
      </w:tr>
      <w:tr>
        <w:trPr>
          <w:trHeight w:val="49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8 841 739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