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bec" w14:textId="dac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27 июля 2011 года № 176 "Об утверждении государственного образовательного заказа на подготовку специалистов c техническим и профессиональным, послесредним образованием на 
2011-2012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235 от 10 октября 2011 года. Зарегистрировано Департаментом юстиции Южно-Казахстанской области от 9 ноября 2011 года № 2060.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подпунктом 8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27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c техническим и профессиональным, послесредним образованием на 2011-2012 учебный год» (зарегистрировано в Реестре государственной регистрации нормативных правовых актов за № 2055, опубликовано 8 августа 2011 года в газете «Южный Казахстан») изменение, изложив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 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Г. Морозова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
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октября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Государственный образовательный заказ на 2011-2012 учебный год за счет средств областного бюджета на подготовку кадров технического и обслуживающего труда (по профессиональным лицеям)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987"/>
        <w:gridCol w:w="1562"/>
        <w:gridCol w:w="2747"/>
        <w:gridCol w:w="1390"/>
        <w:gridCol w:w="1309"/>
        <w:gridCol w:w="1083"/>
      </w:tblGrid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 города Шымкент"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  телекоммуникационного оборудования и бытовой техники (по отраслям)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  аппаратуры (радио-, теле-, аудио-, видео-)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казенного предприятия  "Профессиональный лицей № 2 города Шымкент" управления образования акимата Южно-Казахстанской области» при исправительном учреждении 167/3 города Шымкент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3 города Шымкент"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4 города Шымкент"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Слесарное дело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5"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3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предприятия «Профессиональный лицей №  5» управления образования акимата Южно-Казахстанской области при исправительной колонии ИЧ-167/4 (женская колония)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  6"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Бисквитчик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7"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трансформаторов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8"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3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государственное коммунальное казенное предприятие  "Профессиональный лицей № 8" управления образования акимата Южно-Казахстанской области» при исправительном учреждении 167/9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9 Толебийского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10 Сайрамского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 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11"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12"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13"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1201011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14"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15"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16 города Шардара"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 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магистральных локальных и сетевых трубопроводов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17"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электровоза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18"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19"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20» имени Дауренбека Курманбека"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21 города Туркестан"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22 Тюлькубасского района"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23"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24" управления образования акимата Южно-Казахстанской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и газовых месторождений (по профилю)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исследованию скважин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  нефтяных и газовых скважин и технология буровых работ (по профилю)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  буровой установки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цветных металлов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Отжигальщик цветных металлов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"Профессиональный лицей № 25 имени Д.Конаева Сайрамского района" управления образования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 учреждение "Специальный профессиональный лицей Южно-Казахстанской области" управления координации занятости и социальных программ акимата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0518012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