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39ee8" w14:textId="4339e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размера и порядка оказания жилищной помощи малообеспеченным семьям (гражданам) по городу Шымкент</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Шымкентского городского маслихата Южно-Казахстанской области от 29 марта 2011 года N 47/399-4с. Зарегистрировано Управлением юстиции города Шымкента Южно-Казахстанской области 22 апреля 2011 года N 14-1-137. Утратило силу решением Шымкентского городского маслихата Южно-Казахстанской области от 28 марта 2012 года N 4/32-5с</w:t>
      </w:r>
    </w:p>
    <w:p>
      <w:pPr>
        <w:spacing w:after="0"/>
        <w:ind w:left="0"/>
        <w:jc w:val="both"/>
      </w:pPr>
      <w:r>
        <w:rPr>
          <w:rFonts w:ascii="Times New Roman"/>
          <w:b w:val="false"/>
          <w:i w:val="false"/>
          <w:color w:val="ff0000"/>
          <w:sz w:val="28"/>
        </w:rPr>
        <w:t>       Сноска. Утратило силу решением Шымкентского городского маслихата Южно-Казахстанской области от 28.03.2012 N 4/32-5с.</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 148 «О местном государственном управлении и самоуправлении в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97 Закона Республики Казахстан от 16 апреля 1997 года № 94 «О жилищных отношениях», подпунктом 4) </w:t>
      </w:r>
      <w:r>
        <w:rPr>
          <w:rFonts w:ascii="Times New Roman"/>
          <w:b w:val="false"/>
          <w:i w:val="false"/>
          <w:color w:val="000000"/>
          <w:sz w:val="28"/>
        </w:rPr>
        <w:t>пункта 2</w:t>
      </w:r>
      <w:r>
        <w:rPr>
          <w:rFonts w:ascii="Times New Roman"/>
          <w:b w:val="false"/>
          <w:i w:val="false"/>
          <w:color w:val="000000"/>
          <w:sz w:val="28"/>
        </w:rPr>
        <w:t xml:space="preserve"> статьи 40 Закона Республики Казахстан «О нормативных правовых актах» и «Правилами предоставления жилищной помощи»,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«Правилами компенсации повышения тарифов абонентской платы за оказание услуг телекоммуникаций социально защищаемым гражданам»,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апреля 2009 года № 512, Шымкентский городской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Утвердить прилагаемые размер и порядок оказания жилищной помощи малообеспеченным семьям (гражданам) по городу Шымкент</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городского маслихата от 23 июня 2010 года № 37/332-4с "Об утверждении Правил о размере и порядке оказания жилищной помощи малообеспеченным семьям (гражданам) по городу Шымкент" (зарегистрировано в реестре государственной регистрации нормативных правовых актов за № 14-1-114, опубликовано в газетах "Шымкент келбетi", "Панорама Шымкента" 30 июля 2010 года, № 31).</w:t>
      </w:r>
      <w:r>
        <w:br/>
      </w:r>
      <w:r>
        <w:rPr>
          <w:rFonts w:ascii="Times New Roman"/>
          <w:b w:val="false"/>
          <w:i w:val="false"/>
          <w:color w:val="000000"/>
          <w:sz w:val="28"/>
        </w:rPr>
        <w:t>
</w:t>
      </w: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   </w:t>
      </w:r>
    </w:p>
    <w:bookmarkEnd w:id="0"/>
    <w:p>
      <w:pPr>
        <w:spacing w:after="0"/>
        <w:ind w:left="0"/>
        <w:jc w:val="both"/>
      </w:pPr>
      <w:r>
        <w:rPr>
          <w:rFonts w:ascii="Times New Roman"/>
          <w:b w:val="false"/>
          <w:i/>
          <w:color w:val="000000"/>
          <w:sz w:val="28"/>
        </w:rPr>
        <w:t>      Председатель сессии городского маслихата   А.Бердаш</w:t>
      </w:r>
      <w:r>
        <w:br/>
      </w:r>
      <w:r>
        <w:rPr>
          <w:rFonts w:ascii="Times New Roman"/>
          <w:b w:val="false"/>
          <w:i w:val="false"/>
          <w:color w:val="000000"/>
          <w:sz w:val="28"/>
        </w:rPr>
        <w:t>
</w:t>
      </w:r>
      <w:r>
        <w:rPr>
          <w:rFonts w:ascii="Times New Roman"/>
          <w:b w:val="false"/>
          <w:i/>
          <w:color w:val="000000"/>
          <w:sz w:val="28"/>
        </w:rPr>
        <w:t>      Секретарь городского маслихата             Ж.Махашов</w:t>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Утверждены решением</w:t>
      </w:r>
      <w:r>
        <w:br/>
      </w:r>
      <w:r>
        <w:rPr>
          <w:rFonts w:ascii="Times New Roman"/>
          <w:b w:val="false"/>
          <w:i w:val="false"/>
          <w:color w:val="000000"/>
          <w:sz w:val="28"/>
        </w:rPr>
        <w:t>
      Шымкентского городского маслихата</w:t>
      </w:r>
      <w:r>
        <w:br/>
      </w:r>
      <w:r>
        <w:rPr>
          <w:rFonts w:ascii="Times New Roman"/>
          <w:b w:val="false"/>
          <w:i w:val="false"/>
          <w:color w:val="000000"/>
          <w:sz w:val="28"/>
        </w:rPr>
        <w:t>
      от 29 марта 2011 года № 47/399-4с</w:t>
      </w:r>
    </w:p>
    <w:bookmarkEnd w:id="1"/>
    <w:bookmarkStart w:name="z6" w:id="2"/>
    <w:p>
      <w:pPr>
        <w:spacing w:after="0"/>
        <w:ind w:left="0"/>
        <w:jc w:val="left"/>
      </w:pPr>
      <w:r>
        <w:rPr>
          <w:rFonts w:ascii="Times New Roman"/>
          <w:b/>
          <w:i w:val="false"/>
          <w:color w:val="000000"/>
        </w:rPr>
        <w:t xml:space="preserve"> 
Размер и порядок оказания жилищной помощи малообеспеченным семьям (гражданам) по городу Шымкент</w:t>
      </w:r>
    </w:p>
    <w:bookmarkEnd w:id="2"/>
    <w:bookmarkStart w:name="z7" w:id="3"/>
    <w:p>
      <w:pPr>
        <w:spacing w:after="0"/>
        <w:ind w:left="0"/>
        <w:jc w:val="left"/>
      </w:pPr>
      <w:r>
        <w:rPr>
          <w:rFonts w:ascii="Times New Roman"/>
          <w:b/>
          <w:i w:val="false"/>
          <w:color w:val="000000"/>
        </w:rPr>
        <w:t xml:space="preserve"> 
1. Порядок оказания жилищной помощи</w:t>
      </w:r>
    </w:p>
    <w:bookmarkEnd w:id="3"/>
    <w:bookmarkStart w:name="z8" w:id="4"/>
    <w:p>
      <w:pPr>
        <w:spacing w:after="0"/>
        <w:ind w:left="0"/>
        <w:jc w:val="both"/>
      </w:pPr>
      <w:r>
        <w:rPr>
          <w:rFonts w:ascii="Times New Roman"/>
          <w:b w:val="false"/>
          <w:i w:val="false"/>
          <w:color w:val="000000"/>
          <w:sz w:val="28"/>
        </w:rPr>
        <w:t>
      1. Жилищная помощь предоставляется за счет средств местного бюджета малообеспеченным семьям (гражданам), постоянно проживающим в данной местности на оплату:</w:t>
      </w:r>
      <w:r>
        <w:br/>
      </w:r>
      <w:r>
        <w:rPr>
          <w:rFonts w:ascii="Times New Roman"/>
          <w:b w:val="false"/>
          <w:i w:val="false"/>
          <w:color w:val="000000"/>
          <w:sz w:val="28"/>
        </w:rPr>
        <w:t>
      капитального ремонта и (или) взносов на накопление средств на капитальный ремонт общего имущества объекта кондоминиума семьям (гражданам), проживающим в приватизированных жилых помещениях (квартирах) или являющимся нанимателями (поднанимателями) жилых помещений (квартир) в государственном жилищном фонде;</w:t>
      </w:r>
      <w:r>
        <w:br/>
      </w:r>
      <w:r>
        <w:rPr>
          <w:rFonts w:ascii="Times New Roman"/>
          <w:b w:val="false"/>
          <w:i w:val="false"/>
          <w:color w:val="000000"/>
          <w:sz w:val="28"/>
        </w:rPr>
        <w:t>
      потребления коммунальных услуг, являющимся собственниками или нанимателями (поднанимателями) жилища;</w:t>
      </w:r>
      <w:r>
        <w:br/>
      </w:r>
      <w:r>
        <w:rPr>
          <w:rFonts w:ascii="Times New Roman"/>
          <w:b w:val="false"/>
          <w:i w:val="false"/>
          <w:color w:val="000000"/>
          <w:sz w:val="28"/>
        </w:rPr>
        <w:t>
      услуг связи в части увеличения абонентской платы за телефон, подключенный к сети телекоммуникаций семьям (гражданам), являющимся собственниками или нанимателями (поднанимателями) жилища в порядке установленном законодательством в области связи;</w:t>
      </w:r>
      <w:r>
        <w:br/>
      </w:r>
      <w:r>
        <w:rPr>
          <w:rFonts w:ascii="Times New Roman"/>
          <w:b w:val="false"/>
          <w:i w:val="false"/>
          <w:color w:val="000000"/>
          <w:sz w:val="28"/>
        </w:rPr>
        <w:t>
      арендной платы за пользование жилищем, арендованным местным исполнительным органом в частном жилищном фонде.</w:t>
      </w:r>
      <w:r>
        <w:br/>
      </w:r>
      <w:r>
        <w:rPr>
          <w:rFonts w:ascii="Times New Roman"/>
          <w:b w:val="false"/>
          <w:i w:val="false"/>
          <w:color w:val="000000"/>
          <w:sz w:val="28"/>
        </w:rPr>
        <w:t>
      Жилищная помощь определяется как разница между суммой оплаты капитального ремонта и (или) взносов на накопление средств на капитальный ремонт общего имущества объектов кондоминиума,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в пределах норм и предельно-допустимого уровня расходов семьи на эти цели, установленного местным представительным органом.</w:t>
      </w:r>
      <w:r>
        <w:br/>
      </w:r>
      <w:r>
        <w:rPr>
          <w:rFonts w:ascii="Times New Roman"/>
          <w:b w:val="false"/>
          <w:i w:val="false"/>
          <w:color w:val="000000"/>
          <w:sz w:val="28"/>
        </w:rPr>
        <w:t>
      Доля предельно-допустимых расходов семьи в месяц на капитальный ремонт и (или) взносы на накопление средств на капитальный ремонт общего имущества объекта кондоминиума, потребления коммунальных услуг, на арендную плату за пользование жилищем, а также на услуги связи в части увеличения абонентской платы за телефон, подключенный к сети телекоммуникаций, устанавливается к совокупному доходу семьи (лица) в размере 10 процентов.</w:t>
      </w:r>
      <w:r>
        <w:br/>
      </w:r>
      <w:r>
        <w:rPr>
          <w:rFonts w:ascii="Times New Roman"/>
          <w:b w:val="false"/>
          <w:i w:val="false"/>
          <w:color w:val="000000"/>
          <w:sz w:val="28"/>
        </w:rPr>
        <w:t>
      Лица, имеющие в частной собственности более одной единицы жилья (квартиры, дома) или сдающие жилые помещения в наем (аренду), утрачивают право на получение жилищной помощи.</w:t>
      </w:r>
      <w:r>
        <w:br/>
      </w:r>
      <w:r>
        <w:rPr>
          <w:rFonts w:ascii="Times New Roman"/>
          <w:b w:val="false"/>
          <w:i w:val="false"/>
          <w:color w:val="000000"/>
          <w:sz w:val="28"/>
        </w:rPr>
        <w:t>
      Расходы малообеспеченных семей (граждан), принимаемые к исчислению жилищной помощи, определяются как сумма расходов по каждому из вышеуказанных направлений.</w:t>
      </w:r>
      <w:r>
        <w:br/>
      </w:r>
      <w:r>
        <w:rPr>
          <w:rFonts w:ascii="Times New Roman"/>
          <w:b w:val="false"/>
          <w:i w:val="false"/>
          <w:color w:val="000000"/>
          <w:sz w:val="28"/>
        </w:rPr>
        <w:t>
</w:t>
      </w:r>
      <w:r>
        <w:rPr>
          <w:rFonts w:ascii="Times New Roman"/>
          <w:b w:val="false"/>
          <w:i w:val="false"/>
          <w:color w:val="000000"/>
          <w:sz w:val="28"/>
        </w:rPr>
        <w:t>
      2. Для назначения жилищной помощи гражданин (семья) (далее – заявитель) обращается в уполномоченный орган, осуществляющий назначение жилищной помощи (далее - уполномоченный орган) с заявлением и представляет следующие документы:</w:t>
      </w:r>
      <w:r>
        <w:br/>
      </w:r>
      <w:r>
        <w:rPr>
          <w:rFonts w:ascii="Times New Roman"/>
          <w:b w:val="false"/>
          <w:i w:val="false"/>
          <w:color w:val="000000"/>
          <w:sz w:val="28"/>
        </w:rPr>
        <w:t>
      копию документа, удостоверяющего личность заявителя;</w:t>
      </w:r>
      <w:r>
        <w:br/>
      </w:r>
      <w:r>
        <w:rPr>
          <w:rFonts w:ascii="Times New Roman"/>
          <w:b w:val="false"/>
          <w:i w:val="false"/>
          <w:color w:val="000000"/>
          <w:sz w:val="28"/>
        </w:rPr>
        <w:t>
      копию правоустанавливающего документа на жилище;</w:t>
      </w:r>
      <w:r>
        <w:br/>
      </w:r>
      <w:r>
        <w:rPr>
          <w:rFonts w:ascii="Times New Roman"/>
          <w:b w:val="false"/>
          <w:i w:val="false"/>
          <w:color w:val="000000"/>
          <w:sz w:val="28"/>
        </w:rPr>
        <w:t>
      копию книги регистрации граждан;</w:t>
      </w:r>
      <w:r>
        <w:br/>
      </w:r>
      <w:r>
        <w:rPr>
          <w:rFonts w:ascii="Times New Roman"/>
          <w:b w:val="false"/>
          <w:i w:val="false"/>
          <w:color w:val="000000"/>
          <w:sz w:val="28"/>
        </w:rPr>
        <w:t>
      документы, подтверждающие доходы семьи (гражданина);</w:t>
      </w:r>
      <w:r>
        <w:br/>
      </w:r>
      <w:r>
        <w:rPr>
          <w:rFonts w:ascii="Times New Roman"/>
          <w:b w:val="false"/>
          <w:i w:val="false"/>
          <w:color w:val="000000"/>
          <w:sz w:val="28"/>
        </w:rPr>
        <w:t>
      счет о размере целевого взноса на капитальный ремонт общего имущества объекта кондоминиума;</w:t>
      </w:r>
      <w:r>
        <w:br/>
      </w:r>
      <w:r>
        <w:rPr>
          <w:rFonts w:ascii="Times New Roman"/>
          <w:b w:val="false"/>
          <w:i w:val="false"/>
          <w:color w:val="000000"/>
          <w:sz w:val="28"/>
        </w:rPr>
        <w:t>
      счет о размере ежемесячных взносов на накопление средств на капитальный ремонт общего имущества объекта кондоминиума, предъявляемый органом управления объекта кондоминиума, на основании сметы расходов на проведение отдельных видов капитального ремонта общего имущества объекта кондоминиума, согласованный с местным исполнительным органом (жилищной инспекцией), утвержденной на общем собрании собственников и нанимателей (поднанимателей) квартир и заверенный печатью, подписью руководителя органа управления объекта кондоминиума;</w:t>
      </w:r>
      <w:r>
        <w:br/>
      </w:r>
      <w:r>
        <w:rPr>
          <w:rFonts w:ascii="Times New Roman"/>
          <w:b w:val="false"/>
          <w:i w:val="false"/>
          <w:color w:val="000000"/>
          <w:sz w:val="28"/>
        </w:rPr>
        <w:t>
      счета на потребление коммунальных услуг;</w:t>
      </w:r>
      <w:r>
        <w:br/>
      </w:r>
      <w:r>
        <w:rPr>
          <w:rFonts w:ascii="Times New Roman"/>
          <w:b w:val="false"/>
          <w:i w:val="false"/>
          <w:color w:val="000000"/>
          <w:sz w:val="28"/>
        </w:rPr>
        <w:t>
      квитанцию-счет за услуги телекоммуникаций или копия договора на оказание услуг связи;</w:t>
      </w:r>
      <w:r>
        <w:br/>
      </w:r>
      <w:r>
        <w:rPr>
          <w:rFonts w:ascii="Times New Roman"/>
          <w:b w:val="false"/>
          <w:i w:val="false"/>
          <w:color w:val="000000"/>
          <w:sz w:val="28"/>
        </w:rPr>
        <w:t>
      счет о размере арендной платы за пользование жилищем, предъявленный местным исполнительным органом.</w:t>
      </w:r>
      <w:r>
        <w:br/>
      </w:r>
      <w:r>
        <w:rPr>
          <w:rFonts w:ascii="Times New Roman"/>
          <w:b w:val="false"/>
          <w:i w:val="false"/>
          <w:color w:val="000000"/>
          <w:sz w:val="28"/>
        </w:rPr>
        <w:t>
</w:t>
      </w:r>
      <w:r>
        <w:rPr>
          <w:rFonts w:ascii="Times New Roman"/>
          <w:b w:val="false"/>
          <w:i w:val="false"/>
          <w:color w:val="000000"/>
          <w:sz w:val="28"/>
        </w:rPr>
        <w:t>
      3. Документы представляются в уполномоченный орган, в подлинниках и копиях. После сверки подлинники документов возвращаются заявителю.</w:t>
      </w:r>
      <w:r>
        <w:br/>
      </w:r>
      <w:r>
        <w:rPr>
          <w:rFonts w:ascii="Times New Roman"/>
          <w:b w:val="false"/>
          <w:i w:val="false"/>
          <w:color w:val="000000"/>
          <w:sz w:val="28"/>
        </w:rPr>
        <w:t>
      Заверенные работниками уполномоченного органа копии документов формируются в дело.</w:t>
      </w:r>
      <w:r>
        <w:br/>
      </w:r>
      <w:r>
        <w:rPr>
          <w:rFonts w:ascii="Times New Roman"/>
          <w:b w:val="false"/>
          <w:i w:val="false"/>
          <w:color w:val="000000"/>
          <w:sz w:val="28"/>
        </w:rPr>
        <w:t>
</w:t>
      </w:r>
      <w:r>
        <w:rPr>
          <w:rFonts w:ascii="Times New Roman"/>
          <w:b w:val="false"/>
          <w:i w:val="false"/>
          <w:color w:val="000000"/>
          <w:sz w:val="28"/>
        </w:rPr>
        <w:t>
      4. Уполномоченный орган в течение пятнадцати календарных дней со дня предоставления необходимых для назначения жилищной помощи документов, а в случае если требуется получение информации от иных субъектов, должностных лиц, то в течение тридцати календарных дней, принимает решение о назначении или отказе в назначении жилищной помощи, один экземпляр которого передается заявителю.</w:t>
      </w:r>
      <w:r>
        <w:br/>
      </w:r>
      <w:r>
        <w:rPr>
          <w:rFonts w:ascii="Times New Roman"/>
          <w:b w:val="false"/>
          <w:i w:val="false"/>
          <w:color w:val="000000"/>
          <w:sz w:val="28"/>
        </w:rPr>
        <w:t>
</w:t>
      </w:r>
      <w:r>
        <w:rPr>
          <w:rFonts w:ascii="Times New Roman"/>
          <w:b w:val="false"/>
          <w:i w:val="false"/>
          <w:color w:val="000000"/>
          <w:sz w:val="28"/>
        </w:rPr>
        <w:t>
      5. Жилищная помощь назначается с месяца подачи заявления сроком до конца текущего года (до 31 декабря), с ежеквартальным предоставлением сведений о доходах и регистрации состава семьи в данном жилье.</w:t>
      </w:r>
      <w:r>
        <w:br/>
      </w:r>
      <w:r>
        <w:rPr>
          <w:rFonts w:ascii="Times New Roman"/>
          <w:b w:val="false"/>
          <w:i w:val="false"/>
          <w:color w:val="000000"/>
          <w:sz w:val="28"/>
        </w:rPr>
        <w:t>
</w:t>
      </w:r>
      <w:r>
        <w:rPr>
          <w:rFonts w:ascii="Times New Roman"/>
          <w:b w:val="false"/>
          <w:i w:val="false"/>
          <w:color w:val="000000"/>
          <w:sz w:val="28"/>
        </w:rPr>
        <w:t>
      6. Получатель жилищной помощи информирует уполномоченный орган об обстоятельствах, которые могут служить основанием для изменения размера жилищной помощи, а также о случаях ее неверного начисления.</w:t>
      </w:r>
      <w:r>
        <w:br/>
      </w:r>
      <w:r>
        <w:rPr>
          <w:rFonts w:ascii="Times New Roman"/>
          <w:b w:val="false"/>
          <w:i w:val="false"/>
          <w:color w:val="000000"/>
          <w:sz w:val="28"/>
        </w:rPr>
        <w:t>
</w:t>
      </w:r>
      <w:r>
        <w:rPr>
          <w:rFonts w:ascii="Times New Roman"/>
          <w:b w:val="false"/>
          <w:i w:val="false"/>
          <w:color w:val="000000"/>
          <w:sz w:val="28"/>
        </w:rPr>
        <w:t>
      7. При возникновении обстоятельств, влияющих на размер жилищной помощи, производится перерасчет, начиная с месяца, следующего за тем месяцем, в котором наступили соответствующие изменения.</w:t>
      </w:r>
      <w:r>
        <w:br/>
      </w:r>
      <w:r>
        <w:rPr>
          <w:rFonts w:ascii="Times New Roman"/>
          <w:b w:val="false"/>
          <w:i w:val="false"/>
          <w:color w:val="000000"/>
          <w:sz w:val="28"/>
        </w:rPr>
        <w:t>
</w:t>
      </w:r>
      <w:r>
        <w:rPr>
          <w:rFonts w:ascii="Times New Roman"/>
          <w:b w:val="false"/>
          <w:i w:val="false"/>
          <w:color w:val="000000"/>
          <w:sz w:val="28"/>
        </w:rPr>
        <w:t>
      8. В случае выявления представления заявителем недостоверных сведений, повлекших за собой незаконное назначение жилищной помощи, выплата жилищной помощи прекращается на период ее назначения.</w:t>
      </w:r>
      <w:r>
        <w:br/>
      </w:r>
      <w:r>
        <w:rPr>
          <w:rFonts w:ascii="Times New Roman"/>
          <w:b w:val="false"/>
          <w:i w:val="false"/>
          <w:color w:val="000000"/>
          <w:sz w:val="28"/>
        </w:rPr>
        <w:t>
      Излишне выплаченные суммы подлежат возврату в бюджет, а в случае отказа получателем возвратить в добровольном порядке, уполномоченный орган взыскивает перечисленные выплаты в установленном законодательством Республики Казахстан порядке.</w:t>
      </w:r>
      <w:r>
        <w:br/>
      </w:r>
      <w:r>
        <w:rPr>
          <w:rFonts w:ascii="Times New Roman"/>
          <w:b w:val="false"/>
          <w:i w:val="false"/>
          <w:color w:val="000000"/>
          <w:sz w:val="28"/>
        </w:rPr>
        <w:t>
</w:t>
      </w:r>
      <w:r>
        <w:rPr>
          <w:rFonts w:ascii="Times New Roman"/>
          <w:b w:val="false"/>
          <w:i w:val="false"/>
          <w:color w:val="000000"/>
          <w:sz w:val="28"/>
        </w:rPr>
        <w:t>
      9. В случае смерти одиноко проживающего получателя жилищной помощи выплата жилищной помощи завершается с месяца следующего за месяцем смерти.</w:t>
      </w:r>
      <w:r>
        <w:br/>
      </w:r>
      <w:r>
        <w:rPr>
          <w:rFonts w:ascii="Times New Roman"/>
          <w:b w:val="false"/>
          <w:i w:val="false"/>
          <w:color w:val="000000"/>
          <w:sz w:val="28"/>
        </w:rPr>
        <w:t>
      В случае смерти одного из членов семьи получателя жилищной помощи, производится перерасчет с месяца следующего за месяцем смерти.</w:t>
      </w:r>
      <w:r>
        <w:br/>
      </w:r>
      <w:r>
        <w:rPr>
          <w:rFonts w:ascii="Times New Roman"/>
          <w:b w:val="false"/>
          <w:i w:val="false"/>
          <w:color w:val="000000"/>
          <w:sz w:val="28"/>
        </w:rPr>
        <w:t>
      Прекращение либо перерасчет выплат в связи со смертью производится на основании списка умерших ежемесячно запрашиваемого уполномоченным органом в органах юстиции или по предоставлению сведений членами семьи.</w:t>
      </w:r>
      <w:r>
        <w:br/>
      </w:r>
      <w:r>
        <w:rPr>
          <w:rFonts w:ascii="Times New Roman"/>
          <w:b w:val="false"/>
          <w:i w:val="false"/>
          <w:color w:val="000000"/>
          <w:sz w:val="28"/>
        </w:rPr>
        <w:t>
</w:t>
      </w:r>
      <w:r>
        <w:rPr>
          <w:rFonts w:ascii="Times New Roman"/>
          <w:b w:val="false"/>
          <w:i w:val="false"/>
          <w:color w:val="000000"/>
          <w:sz w:val="28"/>
        </w:rPr>
        <w:t xml:space="preserve">
      10. Разногласия, возникшие по вопросам оказания жилищной помощи, выносятся на рассмотрение городской комиссии по оказанию социальной помощи, либо разрешаются в соответствии с действующим законодательством Республики Казахстан. </w:t>
      </w:r>
    </w:p>
    <w:bookmarkEnd w:id="4"/>
    <w:bookmarkStart w:name="z18" w:id="5"/>
    <w:p>
      <w:pPr>
        <w:spacing w:after="0"/>
        <w:ind w:left="0"/>
        <w:jc w:val="left"/>
      </w:pPr>
      <w:r>
        <w:rPr>
          <w:rFonts w:ascii="Times New Roman"/>
          <w:b/>
          <w:i w:val="false"/>
          <w:color w:val="000000"/>
        </w:rPr>
        <w:t xml:space="preserve"> 
2. Определение размера назначения жилищной помощи</w:t>
      </w:r>
    </w:p>
    <w:bookmarkEnd w:id="5"/>
    <w:bookmarkStart w:name="z19" w:id="6"/>
    <w:p>
      <w:pPr>
        <w:spacing w:after="0"/>
        <w:ind w:left="0"/>
        <w:jc w:val="both"/>
      </w:pPr>
      <w:r>
        <w:rPr>
          <w:rFonts w:ascii="Times New Roman"/>
          <w:b w:val="false"/>
          <w:i w:val="false"/>
          <w:color w:val="000000"/>
          <w:sz w:val="28"/>
        </w:rPr>
        <w:t>
      11. Размер оказания жилищной помощи определяется уполномоченным органом, исходя из совокупного дохода семьи или дохода гражданина претендующего на получение жилищной помощи, который определяется действующим законодательством для назначения адресной социальной помощи.</w:t>
      </w:r>
      <w:r>
        <w:br/>
      </w:r>
      <w:r>
        <w:rPr>
          <w:rFonts w:ascii="Times New Roman"/>
          <w:b w:val="false"/>
          <w:i w:val="false"/>
          <w:color w:val="000000"/>
          <w:sz w:val="28"/>
        </w:rPr>
        <w:t>
</w:t>
      </w:r>
      <w:r>
        <w:rPr>
          <w:rFonts w:ascii="Times New Roman"/>
          <w:b w:val="false"/>
          <w:i w:val="false"/>
          <w:color w:val="000000"/>
          <w:sz w:val="28"/>
        </w:rPr>
        <w:t>
      12. Совокупный доход гражданина (семьи) исчисляется уполномоченным органом за квартал, предшествовавший кварталу обращения за назначением жилищной помощи. В совокупный доход семьи включаются все виды доходов, кроме жилищной помощи, фактически полученных в денежной или натуральной форме за установленный период времени.</w:t>
      </w:r>
      <w:r>
        <w:br/>
      </w:r>
      <w:r>
        <w:rPr>
          <w:rFonts w:ascii="Times New Roman"/>
          <w:b w:val="false"/>
          <w:i w:val="false"/>
          <w:color w:val="000000"/>
          <w:sz w:val="28"/>
        </w:rPr>
        <w:t>
</w:t>
      </w:r>
      <w:r>
        <w:rPr>
          <w:rFonts w:ascii="Times New Roman"/>
          <w:b w:val="false"/>
          <w:i w:val="false"/>
          <w:color w:val="000000"/>
          <w:sz w:val="28"/>
        </w:rPr>
        <w:t>
      13. При предоставлении документов, подтверждающих доход гражданина, безработными лицами предоставляются документы подтверждающие их регистрацию в качестве безработных в уполномоченных органах по вопросам занятости, кроме инвалидов и лиц, в период их нахождения на стационарном лечении более одного месяца, учащихся, студентов, слушателей, курсантов и магистрантов очной формы обучения, а также граждан, занятых уходом за инвалидами 1 и 2 группы, детьми инвалидами до 16 лет, лицами старше восьмидесяти лет, детьми в возрасте до семи лет.</w:t>
      </w:r>
      <w:r>
        <w:br/>
      </w:r>
      <w:r>
        <w:rPr>
          <w:rFonts w:ascii="Times New Roman"/>
          <w:b w:val="false"/>
          <w:i w:val="false"/>
          <w:color w:val="000000"/>
          <w:sz w:val="28"/>
        </w:rPr>
        <w:t>
</w:t>
      </w:r>
      <w:r>
        <w:rPr>
          <w:rFonts w:ascii="Times New Roman"/>
          <w:b w:val="false"/>
          <w:i w:val="false"/>
          <w:color w:val="000000"/>
          <w:sz w:val="28"/>
        </w:rPr>
        <w:t>
      14. Доля предельно допустимых расходов в пределах установленных норм устанавливается в размере 10 процентов от совокупного дохода.</w:t>
      </w:r>
      <w:r>
        <w:br/>
      </w:r>
      <w:r>
        <w:rPr>
          <w:rFonts w:ascii="Times New Roman"/>
          <w:b w:val="false"/>
          <w:i w:val="false"/>
          <w:color w:val="000000"/>
          <w:sz w:val="28"/>
        </w:rPr>
        <w:t>
</w:t>
      </w:r>
      <w:r>
        <w:rPr>
          <w:rFonts w:ascii="Times New Roman"/>
          <w:b w:val="false"/>
          <w:i w:val="false"/>
          <w:color w:val="000000"/>
          <w:sz w:val="28"/>
        </w:rPr>
        <w:t>
      15. Компенсация повышения тарифов абонентской платы за телефон, подключенный к сети телекоммуникаций, производится в соответствии с Правилами компенсации повышения тарифов абонентской платы за оказание услуг телекоммуникаций социально защищаемым гражданам,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апреля 2009 года № 512 "О некоторых вопросах компенсации повышения тарифов абонентской платы за оказание услуг телекоммуникаций социально защищаемым гражданам".</w:t>
      </w:r>
    </w:p>
    <w:bookmarkEnd w:id="6"/>
    <w:bookmarkStart w:name="z24" w:id="7"/>
    <w:p>
      <w:pPr>
        <w:spacing w:after="0"/>
        <w:ind w:left="0"/>
        <w:jc w:val="left"/>
      </w:pPr>
      <w:r>
        <w:rPr>
          <w:rFonts w:ascii="Times New Roman"/>
          <w:b/>
          <w:i w:val="false"/>
          <w:color w:val="000000"/>
        </w:rPr>
        <w:t xml:space="preserve"> 
3. Порядок выплаты жилищной помощи</w:t>
      </w:r>
    </w:p>
    <w:bookmarkEnd w:id="7"/>
    <w:bookmarkStart w:name="z25" w:id="8"/>
    <w:p>
      <w:pPr>
        <w:spacing w:after="0"/>
        <w:ind w:left="0"/>
        <w:jc w:val="both"/>
      </w:pPr>
      <w:r>
        <w:rPr>
          <w:rFonts w:ascii="Times New Roman"/>
          <w:b w:val="false"/>
          <w:i w:val="false"/>
          <w:color w:val="000000"/>
          <w:sz w:val="28"/>
        </w:rPr>
        <w:t>
      16. Выплата жилищной помощи осуществляется уполномоченным органом по заявлению получателя жилищной помощи через банки второго уровня, на лицевые счета получателя жилищной помощи, поставщиков услуг, органов управления объектов кондоминиума.</w:t>
      </w:r>
      <w:r>
        <w:br/>
      </w:r>
      <w:r>
        <w:rPr>
          <w:rFonts w:ascii="Times New Roman"/>
          <w:b w:val="false"/>
          <w:i w:val="false"/>
          <w:color w:val="000000"/>
          <w:sz w:val="28"/>
        </w:rPr>
        <w:t>
      Перечисление денежных сумм на счета производится уполномоченным органом ежемесячно.</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