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8c3c" w14:textId="a8a8c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2010 года N 43/369-4с "О бюджете города Шымкент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26 мая 2011 года N 49/409-4с. Зарегистрировано Управлением юстиции города Шымкента Южно-Казахстанской области 30 мая 2011 года N 14-1-138. Утратило силу в связи с истечением срока применения - письмо Шымкентского городского маслихата Южно-Казахстанской области от 30 января 2012 года N 1-12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Шымкентского городского маслихата Южно-Казахстанской области от 30.01.2012 N 1-12.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12 мая 2011 года № 40/393-IV «О внесении изменений в решение Южно-Казахстанского областного маслихата от 10 декабря 2010 года № 35/349-IV «Об областном бюджете на 2011-2013 годы», зарегистрированного в Реестре государственной регистрации нормативных правовых актов за № 2045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23 декабря 2010 года № 43/369-4с «О бюджете города Шымкент на 2011-2013 годы» (зарегистрировано в Реестре государственной регистрации нормативных правовых актов за № 14-1-128, опубликовано в газете «Рабат» № 3 от 19 января 2011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«44 693 454» заменить цифрами «44 420 029»;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«19 733 964» заменить цифрами «20 171 078»;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«35 822» заменить цифрами «41 966»;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«2 184 467» заменить цифрами «1 951 517»;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«22 739 201» заменить цифрами «22 255 468»;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«51 664 776» заменить цифрами «51 418 232»;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«-6 959 764» заменить цифрами «-6 986 645»;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подпункте 6) цифры «6 959 764» заменить цифрами «6 986 645», цифры «686 623» заменить цифрами «713 504»;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восьмом абзаце пункта 2 цифры «136 314» заменить цифрами «109 111»;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девятом абзаце цифры «3 923 005» заменить цифрами «3 712 323»;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 пункта 2-1 цифры «592 439» заменить цифрами «592 949»;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«834 647» заменить цифрами «800 553»;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цифры «1 060 992» заменить цифрами «1 045 879»;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пункта 2-3 цифры «4 636 700» заменить цифрами «4 438 549»;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6 к указанному решению изложить в новой редакции согласно приложениям 1, 2, 3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Ж. Махашов</w:t>
      </w:r>
      <w:r>
        <w:rPr>
          <w:rFonts w:ascii="Times New Roman"/>
          <w:b w:val="false"/>
          <w:i w:val="false"/>
          <w:color w:val="000000"/>
          <w:sz w:val="28"/>
        </w:rPr>
        <w:t>            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49/409-4с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 города Шымкент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809"/>
        <w:gridCol w:w="802"/>
        <w:gridCol w:w="678"/>
        <w:gridCol w:w="6677"/>
        <w:gridCol w:w="223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44420029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20171078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20171078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5437308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5437308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3898358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3898358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2449077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1182777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508031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758222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7780336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7242057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281792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106487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605984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605984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27070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12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61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1951517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1951517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1639777</w:t>
            </w:r>
          </w:p>
        </w:tc>
      </w:tr>
      <w:tr>
        <w:trPr>
          <w:trHeight w:val="495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1639777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311740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280916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30824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  <w:tr>
        <w:trPr>
          <w:trHeight w:val="30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22255468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7"/>
        <w:gridCol w:w="801"/>
        <w:gridCol w:w="801"/>
        <w:gridCol w:w="756"/>
        <w:gridCol w:w="5885"/>
        <w:gridCol w:w="2183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51418232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1218006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264607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28414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120999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110999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926043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926043</w:t>
            </w:r>
          </w:p>
        </w:tc>
      </w:tr>
      <w:tr>
        <w:trPr>
          <w:trHeight w:val="15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864918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 по чрезвычайным ситуациям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392686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18527450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2571678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2571678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285267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2286411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10840989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10840989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10373425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467564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5036108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290767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34812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112063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117936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4745341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1397677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860641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803493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71596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200289</w:t>
            </w:r>
          </w:p>
        </w:tc>
      </w:tr>
      <w:tr>
        <w:trPr>
          <w:trHeight w:val="15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90069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537036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364634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участников Программы "Нурлы кош" на 2009-2011 годы в области развития тепличного хозяйства в Южно-Казахстанской области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20728667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13717422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382144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66819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13335278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855141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4692522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2427501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5110114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3002452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3002452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13087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2516558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369707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4008793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3814703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3117348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2341987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1972926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1042826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1009345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53871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75303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52568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1380820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113374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30523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317952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284957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22542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260935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4432051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362613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4069438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420098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12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68037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254825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220724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114681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91070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-6986645</w:t>
            </w:r>
          </w:p>
        </w:tc>
      </w:tr>
      <w:tr>
        <w:trPr>
          <w:trHeight w:val="6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(использования профицита) бюджета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6986645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49/409-4с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бюджета, направленных на реализацию бюджетных инвестиционных проектов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15"/>
        <w:gridCol w:w="744"/>
        <w:gridCol w:w="744"/>
        <w:gridCol w:w="904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участников Программы "Нурлы кош" на 2009-2011 годы в области развития тепличного хозяйства в Южно - Казахстанской области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9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9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9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29 марта 2011 года № 49/409-4с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23 декабря 2010 года № 43/369-4с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2011-2013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644"/>
        <w:gridCol w:w="702"/>
        <w:gridCol w:w="702"/>
        <w:gridCol w:w="4805"/>
        <w:gridCol w:w="1497"/>
        <w:gridCol w:w="1481"/>
        <w:gridCol w:w="149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1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314132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109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115194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129263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36362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40380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41402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34019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37694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37988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44813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49873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82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районам: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43100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