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5699" w14:textId="c1e5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Шымкента Южно-Казахстанской области от 18 октября 2011 года N 1186. Зарегистрировано Управлением юстиции города Шымкента Южно-Казахстанской области 24 октября 2011 года N 14-1-142. Утратило силу в связи с истечением срока применения - письмо заместителя акима города Шымкента Южно-Казахстанской области от 8 февраля 2012 года № 5/12-618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заместителя акима города Шымкента Южно-Казахстанской области от 08.02.2012 № 5/2-618.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подпунктом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и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населения»,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на 2011 год перечень работодателей, где в соответствии с потребностью регионального рынка труда будут организованы рабочие места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Нарымбетова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А.Жетписбаев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Шымкент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«18» октября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№ 1186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работодателей, организующих рабочие места для прохождения молодежной практики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с изменениями, внесенным постановлением Шымкентского городского акимата Южно-Казахстанской области от 08.11.2011 </w:t>
      </w:r>
      <w:r>
        <w:rPr>
          <w:rFonts w:ascii="Times New Roman"/>
          <w:b w:val="false"/>
          <w:i w:val="false"/>
          <w:color w:val="ff0000"/>
          <w:sz w:val="28"/>
        </w:rPr>
        <w:t>№ 1257</w:t>
      </w:r>
      <w:r>
        <w:rPr>
          <w:rFonts w:ascii="Times New Roman"/>
          <w:b w:val="false"/>
          <w:i w:val="false"/>
          <w:color w:val="ff0000"/>
          <w:sz w:val="28"/>
        </w:rPr>
        <w:t> 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2571"/>
        <w:gridCol w:w="2228"/>
        <w:gridCol w:w="1370"/>
        <w:gridCol w:w="1845"/>
        <w:gridCol w:w="1579"/>
        <w:gridCol w:w="1589"/>
      </w:tblGrid>
      <w:tr>
        <w:trPr>
          <w:trHeight w:val="147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(месяцев)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(тенге)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  с ограниченной ответственностью «Детский ясли-сад «Палзада апа"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бухгалтера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воспитателя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Музыкант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"Самир Аюрвед Фарма"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Филолог иностранного языка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начальных классов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"Жебе"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6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"Алтын – Дән"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"Байымбет"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"Шымкент –Шам"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по ремонту подвижного состава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"Жанаталап –МТ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 - моторист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Конструктор дизайнер верхней одежды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технолог швейного производства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"Еділ-С"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Кондитер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"Отау-Строй"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строитель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Газоэлектросварщик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Автомеханик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технолог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Проектировщик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строительству дорог, мостов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производству железных изделий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"Завод Электроаппарат"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ограниченной ответственностью "MaxLightGrup"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"Зерде Строй"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Бетонщик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 менеджер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Каменщик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Сборщик изделий из металопластика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"Study INN"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(со знанием английского языка)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(со знанием английского языка)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"КазПром безопасность"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"Позитив Securities"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"Энергия ВРМ"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автоматизированных систем управлении технологических процессов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электронщик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"Буркитбаева Г.М." «Учебный Центр "Keerin touch"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арабского языка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информатики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китайского языка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"Мега-SOFT"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компьютерного курса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"Шамшырақ"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Оператор- курьер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"Бюро по работе с должниками"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Банковское дело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«Охранное агентсво "Жебе"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"Медиа Кит"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русского языка на казахский язык)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Офис - менеджер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Агенты по рекламе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"Рекламное агентство "April"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ответственности "Special Gear Kazakhstan"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Швея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ограниченной ответственностью "Денсаулык"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ограниченной ответственностью "А-СПЕЦСТРОЙ"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электрик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Инженер-строитель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Технолог-инженер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"VESNOVKA СО"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и аудит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организатор перевозок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 строитель путей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"Стабус"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Банковское дело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"Шымкентское дорожно- ремонтное хозяйство"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 механик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 строитель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"Байтерек ЛБ"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Офис- менеджер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"Тур Проект Сервис"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начальных классов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"Перизат-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электрик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 строитель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«Микрокредитная организация "Микро-Ай"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юриста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"Азат LTD"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строитель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 - техник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строитель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"Тенге 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"Нур-Каркен туз"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строитель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строитель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"Асылхан -2005"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строитель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Геодезист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Эндигаитер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"Эскулап -VITA"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бухгалтера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Старшая медицинская сестра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 общей практики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"Асем Жоба Құрылыс"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строитель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строитель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"Конструктор -80"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«Газета Кызмет»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 компьютера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рекламе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работе с обществом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"Рината"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цеха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общество «Дочерняя компания БТА Банка "БТА Страхования" по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Экономист, финансист, юрист, бухгалтер.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Южно-Казахстанский производственный филиал Акционерного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 Транс Газ Аймак"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- теплотехник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по стандартизации и сертификации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 и газ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 (с русского языка на казахский язык)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Южно-Казахстанский областной филиал Акционерного  общества «Накопительный пенсионный фонд "Ұлар Үміт"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электронно-вычислительной машины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Маркетолог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"Нефтяная страховая компания" в городе Шымкент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Страховой консультант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"Транстелеком" в городе Шымкент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Автоматик, телемеханика и управление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Радиотехника, электроника  и телекоммуникация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Вычислительная техника и программное обеспечение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Электромонтер линейных сооружений и системы электросвязи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Сети связи и системы коммутации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кабельщик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Экономист, бухгалтерский учет и аудит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Программное и аппаратное обеспечение вычислительной техники и сетей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Юрисконсульт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Автоматика, телемеханика и связь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"Военизированная железнодорожная охрана" в городе Шымкент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по нефтеналиву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Делопроизводитель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управления на транспорте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Южно-Казахстанский областной филиал Акционерного общества "Казпочта"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связи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Акционерного общества «Страховая компания «Астана Финансы» в городе Шымкент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Специалисты  по страхованию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"Национальный Центр экспертизы и Сертификации" Южно-Казахстанский филиал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система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Сертификация и метрология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Акционерного общества "Казагроманкетинг" в Южно- Казахстанской области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"БАНК Центр Кредит" в городе Шымкент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техника, программное обеспечение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"Нурбанк" в городе Шымкент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 экономист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Банковское дело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"Қазақстан Темір жолы" – «Шымкентское отделение дороги»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 перевозок на железнодорожном транспорте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железнодорожном транспорте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Автоматизированная система управления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«Дочерняя компания по страхованию жизни БТА банка «БТА жизнь» по Южно-Казахстанской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Оператор- программист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Менеджмент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вычислительной техники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Химик- технолог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стоматолог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"Манкентбаев Ауесхан"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Газоэлектросварщик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 сантехник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"Ауданбаев"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Рекламный дизайнер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6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"Тогайбекова А.К"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6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"Айтубаев Ерлан Мыктыбекұлы"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"Вербицкая Ж.Ф."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 менеджер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английского языка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по маркетингу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казахского языка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русского языка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"Жетписбаев Б.Н."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"Даниял и К"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Сварщик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«Хаджиев А.М.» Ателье "Бахтияр"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"Накипов Ордабек"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 продовольственного товара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 пищевой промышленности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экономист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информатик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"Андасов Сералы"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«Джахеди М.И.» стоматологическая клиника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"Эли Дент"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 стоматолог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"Катишев С.П."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Секретарь- референт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Офис - менеджер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Звукорежиссер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по государственным закупкам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"Жиренбай Аман" стоматология «Аман»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"Алайдарова Г.Т."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"Джунусалиева И.Т."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Газосварщик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 менеджер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"Рустембекова К." торговый комплекс «Шанырак»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 экономист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Кассир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«Южно- Казахстанский государственный институт имени Мардана Сапарбаева»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Газоэлектросварщик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Секретарь- референт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машинист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Хореограф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Музыкант (домбрист)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Лаборант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Строитель- дизайнер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Частное учреждение «Южно- Казахстанский экономико- технологический колледж «Мирас»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Модельер и конструктор одежды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Плотник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Архивариус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информатики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Хореограф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 - просветительский работник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«Социально- педагогический колледж "Жалын"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русского языка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математики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искусства и черчение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сестра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Лаборант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«Южно- Казахстанский областной Педагогический Университет»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биологии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Истории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географии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Изобразительное искусство, дизайн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Педагогика и психология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иностранного языка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казахского языка и литературы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 и методика начального обучения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физической культуры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информатики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"Профессиональный лицей ПРОФТЕХ -5"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Профессиональное обучение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«Международный гуманитарно -технический университет»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географии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 (английский)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Филолог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Художник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Плотник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Сварщик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«Колледж «Болашак»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психологий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 и искусство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Социолог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«Колледж экономики и сервиса «Мерей»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- бухгалтер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«Шымкентский колледж непрерывного образования»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 - психолог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иностранного языка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начальных классов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казахского языка и литературы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Лаборант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Частное учреждение «Шымкентский социально- педагогический Университет»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Педагог, психолог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биологии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химии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математики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Филолог (казахского языка)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 и искусство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Сварщик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Плотник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«Университет "Мирас"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биологии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химии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 (с казахского языка на русский язык)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истории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иностранного языка (английский язык)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Юриспруденция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Информатика, программист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психология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физической культуры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 культурно- массового досуга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Частное учреждение «Казахстанский университет Дружбы народов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Педагог- психолог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Филолог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просветительская работа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Переводчик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Библиотекарь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Лаборант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Плотник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 -референт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администратор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 Казахстанский областной филиал общественного   фонда «Молодежная информационная служба Казахстана»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 -референт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администратор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"Корган-М"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физической культуры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объединение "Қуат-Шымкент"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"Жан-Жолдас"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Социолог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Психолог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дошкольного образования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"Городское общество инвалидов в городе Шымкент"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 Казахстанский областной комитет-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общественного объединения «Общество Красного Полумесяца Республики Казахстан»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сестра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Экономист, бухгалтер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Живопись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Музыкант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Делопроизводитель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Швея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Пекарь, повар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Организатор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 Казахстанский областной филиал Народно - демократической партий "Нур Отан"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Первичный филиал общественного объединения "Организация ветеранов Республики Казахстан" агропромышленного комплекса Южно-Казахстанской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6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 – Казахстанская областная территориальная торгово-промышленная палата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Агроинженер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Южно-Казахстанское общественное объединение многодетных матерей «Ару-Аналар»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Южно-Казахстанский областной общественного объединения "Казахское общества слепых"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 - менеджер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Делопроизводитель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"правовой центр женских инициатив «Сана Сезим»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285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общественное объедение «Общество инвалидов – по трансплантации почек «Үміт»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работник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 - биолог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"Береке"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Педагог- психолог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иностранного языка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Южно-Казахстанский областной филиал общественного объединения "Союз ветеранов Афганистана и локальных воин РК"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Делопроизводитель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Южно-Казахстанский областной Общественное объединение "Союз Чернобыль"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 юридических лиц в форме ассоциации "Конгресс Молодежи Казахстана" Южно- Казахстанской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«Дошкольный мини центр воспитания «Дания»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начальных классов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«Ясли -сад "Майра"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Музыкант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Воспитатель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«Дошкольный мини центр для детей с полным и неполным днем пребывания «Көгершін»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Музыкант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«Дошкольный мини центр для детей с полным и неполным днем пребывания "Алтынбек"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Воспитатель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Музыкант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«Ясли-сад "Алладин"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Воспитатель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Медицинский работник (педиатрия)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английского языка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физической культуры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Психолог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Музыкант (музыка и пения)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Художник - оформитель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  хозяйственной части 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"Жан-Дуние" Индивидуальный предприниматель "Мусаханова А.М."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Корреспондент (филолог)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Дизайнер - оформитель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Рекламный менеджер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юрист, бухгалтер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Фотокорреспондент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- кассир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кадров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Офис - менеджер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ограниченной ответственностью " Творческий дом издатель Алия"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Корреспондент (филолог)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Дизайнер - оформитель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Рекламный менеджер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Экономист, бухгалтер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Фотокорреспондент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- кассир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кадров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 - менеджер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"ERNUR -press 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"ERNUR-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print"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печатника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Сортировщик газетной продукции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ограниченной ответственностью "Клиника Дау-Мед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Медицинские сестры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Провизор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ограниченной ответственностью "Туран Media"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Дизайнер оформитель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Рекламный менеджер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Корреспондент (филолог)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- экономист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"Международная компания "Золотой век ХХI"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по туризму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Художник - рекламный агент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бухгалтера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"Жакенова О.С." «Учебный центр АВС»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испанского языка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английского  языка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математики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русского языка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истории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биологии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химии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географии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Шымкентский городской филиал Южно-Казахстанской области Общественного объединение «Народно-Демократическая партия "Нур-Отан"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Налоговое дело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 бухгалтер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Банковское дело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"Айша Бибі Сланды Ана"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Дизайнер- оформитель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Рекламный менеджер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 экономист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"Ауданбай Бақытжан Үсенұлы"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Рекламный дизайнер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6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"ҰлАс"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«Мини–центр дошкольного воспитание и обучения "Балсезім"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Медсестра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Педагог- психолог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Музыкант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 -оформитель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английского языка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русского языка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культуры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"Автоимпульс"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ограниченной ответственностью "Достык Строй Монтаж"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строитель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 НефтеГаз - Дем"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Финансы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45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Шымкентский экономический колледж «Казпотребсоюза»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«Южно-Казахстанский медицинский колледж»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Акушер -гинеколог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Педиатр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Хирург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Терапевт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Провизор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сестра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«Южно-Казахстанский Гуманитарно -финансовый колледж»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"Шымкентский Центр дистанционного обучения» негосударственного учреждения «Карагандинский экономический университет "Казпотребсоюза»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 учреждение «Алматинская академия экономики и статистики» в городе Шымкент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- экономист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Библиотекарь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Медицинский работник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Лаборант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 юридических лиц в форме ассоциации "Ветеранов войны в Афганистане Южно-Казахстанской области"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информатика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Делопроизводитель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«Южно-Казахстанский колледж экономики и статистики»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- экономист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Библиотекарь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Лаборант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Шымкентский городской филиал общественного объединения  "Международное общество «Казак тілі"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Филолог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"Технология -21"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- референт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"ТоргСтройКомплект"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бухгалтера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Офис - менеджер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 английского языка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ответственностью"ABN-COMMERCE"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 пищевых продуктов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"Саликов М.П."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- экономист (помощник)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Кассир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 – консультант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«Шымкентский транспортный колледж Казахской академии транспорта и коммуникации имени М.Тынышпаева»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Лаборант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электронно -вычислительной машины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"Riorista"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- экономист (помощник)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Кассир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 - консультант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"Колледж "Майлыкент" Шымкентского Университета"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сестра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«Дошкольный мини-центр "Жамал"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воспитателя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Хореограф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повара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бухгалтера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кадров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Воспитатель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Музыкант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Швея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учреждение «Южно -Казахстанский Педагогический колледж»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Библиотекарь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"Постскриптум"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мини–центра дошкольного воспитания и обучения "Назерке"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воспитателя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Музыкант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"Эко-Фарм"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Провизор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"Алтенбаев М.О."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предприниматель" Аманжолова Н.С."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Музыкант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"Карабасова Б.К"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45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 S"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Информационно-просветильская газета "Жастар дауысы"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казахского языка и литературы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Переводчик-референт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 управление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 - секретарь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"Агро Консалтинг"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Маркетолог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– аудитор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"Souh Texiline KZ"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мастера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Ткачи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Прядильщики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компрессорных установок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Наладчик КИП и Автоматизации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Офис - менеджер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Лаборант химическо - водные очистки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"Эдилова З.Э."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Товаровед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"Жер Сыйы"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электрик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строитель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ясли сад "Балапан"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воспитателя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Музыкант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"ЮжКазЭнергоремонт Со. LTD"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Электромонтер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9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Акционерного общества «Страховая компания «Номад Иншуранс» Южно-Казахстанский области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70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юридическое учреждение «Барс-2030»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учреждение «Дошкольный мини –центр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«Бал-бұлақ»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работник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английского языка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Психолог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Музыкант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«Пресс»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строитель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«Магнат –1»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6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«SULTANBI IBRAHIM»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строитель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«Аженов А.А.»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Финансист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2555"/>
        <w:gridCol w:w="2193"/>
        <w:gridCol w:w="1632"/>
        <w:gridCol w:w="1991"/>
        <w:gridCol w:w="1639"/>
        <w:gridCol w:w="1710"/>
      </w:tblGrid>
      <w:tr>
        <w:trPr>
          <w:trHeight w:val="315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«Медицинский диагностический центр «Зангар+»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Проктолог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Терапевт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 лаборант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Санитарка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Сантехник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Каменщик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Арматурщик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"Эскулап-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VITA"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Провизор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Дизайнер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Сантехник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Плотник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«Даулет International»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Сантехник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«Микрохирургия глаза Шымкент»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Сантехник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офтальмолог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Психолог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«Народный лечебный центр имени Абишева Шалхара»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Массажист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Сантехник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«РЕЦЕПТ»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Провизор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ограниченной ответственностью "Клиника «Дау-Мед»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электронно-вычислительной машины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объединение «Молодежная организация «Бәйтерек»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Социолог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Филолог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«Ахмедов А.Г.»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«Тажиева О.И.»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Филолог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Журналист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«Университет Отырар»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Финансист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 и сертификация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 - просветительский работник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Историк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 лаборант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по физической культуре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ограниченной ответственностью «Дау-Бек»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 инженер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Переводчик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 Бабаева Лайла Калкабековна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ограниченной ответственностью «Медицинский центр «Венера»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Провизор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Бренд - менеджер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рекламе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Маркетолог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Врач-дерматовенеролог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 с казахского языка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 с английского языка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«Детский ясли -сад «Палзада апа"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Воспитатель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Музыкант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«Ибраимова Ж.Ж.»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Координатор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по рекламе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 менеджер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группы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«Давренова З.Б.»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 стоматолог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«Южно-Казахстанский колледж Фемида»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работник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«Дошкольный мини-центр «Барс»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работник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«Мини центр дошкольного воспитания и обучения детей «Жанасыл»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Музыкант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«Денсаулык»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«Оңтүстік жер»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землеустроитель, геодезист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«Оңтүстік Кадастр»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землеустроитель, геодезист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«Шымкентский колледж»  товарищества с ограниченной ответственностью «Международный гуманитарно-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Методист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«Еркін-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«Колледж экономики и сервиса «Мерей»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по экономики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математики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химии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физики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«Южно-Казахстанский педагогический университет»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математики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Акционерного общества «Страховая компания «Номад Иншуранс» по Южно-Казахстанской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финансист. программист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«Конти - Строй»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Сантехник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Автослесарь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Плотник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Крановщик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Архитектор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Проектировщик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«Ажар-TRADE-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Молодежное общественное 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«Нур-Алем»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Правовед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Филолог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Переводчик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Дизайнер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«Корпорация «КОНТИ»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«Сити 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LTD -7»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Финансист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учреждение «Колледж «Парасат» Южно-Казахстанского гуманитарного института имени М.Сапарбаева»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месяца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физической культуры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начальных классов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Правовед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2879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