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c3a9" w14:textId="c34c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2010 года №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28 октября 2011 года N 57/464-4с. Зарегистрировано Управлением юстиции города Шымкента Южно-Казахстанской области 28 октября 2011 года N 14-1-144.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2058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2010 года № 43/369-4с "О бюджете города Шымкент на 2011-2013 годы"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«45 062 187» заменить цифрами «44 206 997»;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«20 934 935» заменить цифрами «20 607 489»;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«68 662» заменить цифрами «107 449»;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«1 837 007» заменить цифрами «1 592 745»;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«22 221 583» заменить цифрами «21 899 314»;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«52 060 390» заменить цифрами «51 205 200»;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в четвертом абзаце цифры «1 988 664» заменить цифрами «2 045 874»;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освещение улиц в населенных пунктах - 62 000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2-1 во втором абзаце цифры «594 159» заменить цифрами «595 522»;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«800 553» заменить цифрами «759 291»;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развитие, обустройство и (или) приобретение инженерно-коммуникационной инфраструктуры – 50 000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благоустройства городов и населенных пунктов – 10 000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«160 861» заменить цифрами «157 861».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6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 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57/464-4с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89"/>
        <w:gridCol w:w="648"/>
        <w:gridCol w:w="7954"/>
        <w:gridCol w:w="210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44206997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1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21"/>
        <w:gridCol w:w="727"/>
        <w:gridCol w:w="688"/>
        <w:gridCol w:w="7215"/>
        <w:gridCol w:w="20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51205200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18542907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2564045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2278778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10851789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10851789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10393289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5042266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4751700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4751700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5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20805599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13292502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12948009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4829225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2365501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1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-6986645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6986645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57/464-4с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 города Шымкент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9"/>
        <w:gridCol w:w="727"/>
        <w:gridCol w:w="8191"/>
        <w:gridCol w:w="186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29467368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1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07"/>
        <w:gridCol w:w="690"/>
        <w:gridCol w:w="710"/>
        <w:gridCol w:w="7443"/>
        <w:gridCol w:w="19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35706556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16557186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2946851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15040744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57/464-4с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9"/>
        <w:gridCol w:w="688"/>
        <w:gridCol w:w="8112"/>
        <w:gridCol w:w="190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24378148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15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1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06"/>
        <w:gridCol w:w="729"/>
        <w:gridCol w:w="729"/>
        <w:gridCol w:w="7329"/>
        <w:gridCol w:w="19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23680148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15306579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57/464-4с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бюджета, направленных на реализацию бюджетных инвестиционных проектов на 2011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9"/>
        <w:gridCol w:w="675"/>
        <w:gridCol w:w="747"/>
        <w:gridCol w:w="91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57/464-4с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2011-2013 годы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55"/>
        <w:gridCol w:w="705"/>
        <w:gridCol w:w="706"/>
        <w:gridCol w:w="4422"/>
        <w:gridCol w:w="1614"/>
        <w:gridCol w:w="1614"/>
        <w:gridCol w:w="161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