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dc8e" w14:textId="255d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23 декабря 2010 года № 43/369-4с "О бюджете города Шымкент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4 ноября 2011 года N 58/468-4с. Зарегистрировано Управлением юстиции города Шымкента Южно-Казахстанской области 11 ноября 2011 года N 14-1-146. Утратило силу в связи с истечением срока применения - письмо Шымкентского городского маслихата Южно-Казахстанской области от 30 января 2012 года N 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30.01.2012 N 1-12.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46/446-IV "О внесении изменений и дополнения в решение Южно-Казахстанского областного маслихата от 10 декабря 2010 года № 35/349-IV "Об областном бюджете на 2011-2013 годы", зарегистрированного в Реестре государственной регистрации нормативных правовых актов за № 2059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2010 года № 43/369-4с "О бюджете города Шымкент на 2011-2013 годы" (зарегистрировано в Реестре государственной регистрации нормативных правовых актов за № 14-1-128, опубликовано в газете «Рабат» № 3 от 19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«44 206 997» заменить цифрами «47 025 994»;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«21 899 314» заменить цифрами «24 718 311»;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«51 205 200» заменить цифрами «52 798 023»;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«-6 986 645» заменить цифрами «-5 760 471»;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«6 986 645» заменить цифрами «5 760 471», цифры «6 972 141» заменить цифрами «5 745 967»;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«12 291» заменить цифрами «12 210»;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«117 936» заменить цифрами «107 258»;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цифры «328 075» заменить цифрами «731 458»;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цифры «15 520» заменить цифрами «15 370»;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«285 267» заменить цифрами «260 642»;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«4 081 667» заменить цифрами «4 061 401»;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«324 333» заменить цифрами «1 192 353»;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«4 438 549» заменить цифрами «5 262 199»;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объектов в рамках Программы "Нұрлы кош" на 2009-2011 годы в Южно-Казахстанской области – 779 744 тыс.тенге.».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«5 104 141» заменить цифрами «3 877 967».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 № 58/468-4с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30"/>
        <w:gridCol w:w="649"/>
        <w:gridCol w:w="8128"/>
        <w:gridCol w:w="194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47025994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778632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7898466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7379341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21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24718311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24718311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24718311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24718311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05"/>
        <w:gridCol w:w="749"/>
        <w:gridCol w:w="788"/>
        <w:gridCol w:w="7170"/>
        <w:gridCol w:w="19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52798023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18890640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2682161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5011322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4731434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4731434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1166022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917289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250289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 - Казахстанской области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22050839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14537742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14193249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1261189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- коммуникационной инфраструктуры в рамках Программы занятости 2020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3883940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рамках Программы "Нұрлы кош" на 2009-2011 годы в Южно-Казахстанской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2452582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4526229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4322139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2387254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1022824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73928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-5760471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5760471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 № 58/468-4с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направленных на реализацию бюджетных инвестиционных проектов на 2011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45"/>
        <w:gridCol w:w="727"/>
        <w:gridCol w:w="708"/>
        <w:gridCol w:w="94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 - Казахстанской области 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рамках Программы "Нұрлы кош" на 2009-2011 годы в Южно-Казахстанской области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