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6a48" w14:textId="e446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28 октября 2011 года N 57/465-4с. Зарегистрировано Управлением юстиции города Шымкента Южно-Казахстанской области 29 ноября 2011 года N 14-1-147. Утратило силу решением Шымкентского городского маслихата Южно-Казахстанской области от 20 декабря 2012 года № 15/109-5с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Шымкентского городского маслихата Южно-Казахстанской области от 20.12.2012 № 15/109-5с.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 (Налоговый кодекс)"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граждан Республики Казахстан и оралманов деятельность которых носит эпизодический характер (за исключением деятельности, осуществляемой в стационарных помещениях) и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города Шымкента,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М.Сыдыков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Н.Бекназаров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57/465-4с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оралманов, деятельность которых носит эпизодический характер</w:t>
      </w:r>
      <w:r>
        <w:br/>
      </w:r>
      <w:r>
        <w:rPr>
          <w:rFonts w:ascii="Times New Roman"/>
          <w:b/>
          <w:i w:val="false"/>
          <w:color w:val="000000"/>
        </w:rPr>
        <w:t>
по городу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828"/>
        <w:gridCol w:w="3014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 и услуг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(тенге)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метел, лесных ягод, меда, грибов и рыбы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владельцев личных тракторов по обработке земельных участков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если занимаемая площадь превышает установленную (торговую) площадь, налогоплательщик дополнительно оплачивает стоимость разового талона пропорционально площади превышения.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57/465-4с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города Шымкент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6216"/>
        <w:gridCol w:w="3338"/>
        <w:gridCol w:w="2000"/>
      </w:tblGrid>
      <w:tr>
        <w:trPr>
          <w:trHeight w:val="9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 и услуг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торговая площадь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(тенге)</w:t>
            </w:r>
          </w:p>
        </w:tc>
      </w:tr>
      <w:tr>
        <w:trPr>
          <w:trHeight w:val="69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реализации в киосках, стационарных помещениях (изолированных блоках) на территории рынков: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муки, хлебобулочных, кондитерских изделий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квадратного метра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и мясных продуктов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квадратного метра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молочных продуктов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квадратного метра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овощей, фруктов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квадратного метра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сухофруктов, меда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2–х квадратных метров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одежды, тканей, головных уборов, обуви, кожаных изделий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2–х квадратных метров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аудио-видеоаппаратуры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2–х квадратных метров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канцелярских товаров, парфюмерии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квадратного метра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 автомашин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въезд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въезд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автомашин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въезд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мото-велотехники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въезд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 скота, лошадей, верблюдов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голову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овец, коз, ягнят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голову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 и домашних животных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квадратного метра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фуража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2-х квадратных метров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материалов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квадратных метров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квадратного метра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пошив обуви и бытовые услуги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2-х квадратных метров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мелкоштучных товаров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квадратного метра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ювелирных изделий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квадратного метра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ковровых изделий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квадратных метров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 автотранспорта (новые, все виды)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квадратного метра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 автотранспорта (старые, все виды)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квадратного метра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транспорт груженный грузом, заехавший на территорию рынка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тонны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въезд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тонны до 4 тонн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въезд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тонны до 8 тонн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въезд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 8 тонны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въезд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если занимаемая площадь превышает установленную (торговую) площадь, то налогоплательщик дополнительно уплачивает сумму стоимости разового талона пропорционально площади превышения.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