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02f2" w14:textId="e840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Арысского городского маслихата от 23 января 2009 года № 16/101-IV "Об установлении стоимости разовых 
талонов для физических лиц, деятельность которых носит эпизодический характер и физических лиц, осуществляющих деятельность по реализации 
товаров, выполнению работ, оказанию услуг на рынках"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21 октября 2011 года N 48/306-IV. Зарегистрировано Управлением юстиции города Арыс Южно-Казахстанской области 24 ноября 2011 года N 14-2-117. Утратило силу - (письмо Арысского городского маслихата Южно-Казахстанской области от 27 декабря 2012 года № 241)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(письмо Арысского городского маслихата Южно-Казахстанской области от 27.12.2012 № 241).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Арысского городского маслихата от 23 января 2009 года № 16/101-IV (зарегистрировано в Реестре государственной регистрации нормативных правовых актов за № 14-2-69, опубликовано 28 февраля 2009 года в номере 9 газеты «Арыс акикаты»)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стоимости разовых талонов»;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после слов «управлении»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«для физических лиц» заменить словами «для граждан Республики Казахстан и оралманов»;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«для физических лиц» заменить словами «для граждан Республики Казахстан, оралманов, индивидуальных предпринимателей и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указанного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обязанности секретаря                      Т.Алжигит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года № 48/306-IV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2009 года № 16/101-IV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Ставка разового талона гражданам Республики Казахстан и оралманам осуществляющим деятельность по реализации товаров, выполнению работ, оказанию услуг на рынках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9096"/>
        <w:gridCol w:w="2518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услуг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разового талона (тенге)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Семян, а также посадочного материала (саженцы, 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Живых цветов, выращенных на дачных и придомовых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Продуктов подсобного сельского хозяйства, садоводства, огородничества и дачных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Кормов для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Веников, метел, лесных ягод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Меда, грибов и рыбы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года № 48/306-IV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2009 года № 16/101-IV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Ставка разового талона гражданам Республики Казахстан, оралманам осуществляющим деятельность по реализации товаров, выполнению работ, оказанию услуг на рынках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028"/>
        <w:gridCol w:w="259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товаров, выполненных работ, оказанных услуг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разового талона (тенге)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Мука, хлеб, хлебные и кондитерские изделия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кефир, кумыс, сметана, курт, кымыран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продуктовые товары, масла, напитки (1 квадратный метр)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Зимние, летние и другие сезонные верхние одежды, нижнее белье производственные трикотажные вещи, ткани, головные уборы, обувь, ковры, дорожки, одеяла, вещи сделанные из ценного металла (2 квадратных метра)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Теле-радио, аудио-видео аппаратура, запчасти, музыкальные инструменты, другие аппараты, холодильники, стиральные машины, вещи культурного предназначения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товары, парфюмерия, косметика, носки, бижутерия, гирлянды, игрушки, часы, хозяйственно-бытовые вещи, электроприборы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машины, сельскохозяйственная техника, автобусы, носилки (за 1 заезд)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Мото-вело товары, запчасти, автозапчасти, коляски детские, ролики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 и товары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скот, лошади, верблюды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козы, ослы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и животные, собаки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 (2 квадратных метра)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обуви и другие срочные бытовые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Мелочные товары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