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b4ba" w14:textId="964b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декабря 2011 года № 50/311-IV. Зарегистрировано Управлением юстиции города Арыс Южно-Казахстанской области 28 декабря 2011 года № 14-2-120.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2065,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5510823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763833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4696994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5580137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Арысского городского маслихата Южно-Казахстанской области от 11.12.2012 </w:t>
      </w:r>
      <w:r>
        <w:rPr>
          <w:rFonts w:ascii="Times New Roman"/>
          <w:b w:val="false"/>
          <w:i w:val="false"/>
          <w:color w:val="000000"/>
          <w:sz w:val="28"/>
        </w:rPr>
        <w:t>№ 10/54-V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их областного бюджета в бюджет города в сумме 3 044 048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городского акимата на 2012 год в сумме 14897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городского бюджета на 2012-2014 годы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исполнение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аула (села), поселка, финансируемого из городского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Т.Альжигит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О.Керимкулов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Арысского городского маслихата Южно-Казахстанской области от 11.12.2012 </w:t>
      </w:r>
      <w:r>
        <w:rPr>
          <w:rFonts w:ascii="Times New Roman"/>
          <w:b w:val="false"/>
          <w:i w:val="false"/>
          <w:color w:val="ff0000"/>
          <w:sz w:val="28"/>
        </w:rPr>
        <w:t>№ 10/54-V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581"/>
        <w:gridCol w:w="237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763833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751"/>
        <w:gridCol w:w="691"/>
        <w:gridCol w:w="7020"/>
        <w:gridCol w:w="23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5580137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3718791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15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миницентров, школ интернатов: 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2614012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оплаты труда учителям прошедшим повышения квалификаций по учебным программам АОО "Назарбаев Интеллектуальная школа"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5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основного,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организации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739712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</w:p>
        </w:tc>
      </w:tr>
      <w:tr>
        <w:trPr>
          <w:trHeight w:val="10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531263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412311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Городской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923"/>
        <w:gridCol w:w="204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4836973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274525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211177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4049015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09"/>
        <w:gridCol w:w="709"/>
        <w:gridCol w:w="7332"/>
        <w:gridCol w:w="20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4836973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745786,0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133030,0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48191,0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Арысского городского маслихата Южно-Казахстанской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0"/>
        <w:gridCol w:w="630"/>
        <w:gridCol w:w="8205"/>
        <w:gridCol w:w="188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729"/>
        <w:gridCol w:w="670"/>
        <w:gridCol w:w="7509"/>
        <w:gridCol w:w="1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4623038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96788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Арысского городского маслихата Южно-Казахстанской области от 11.12.2012 </w:t>
      </w:r>
      <w:r>
        <w:rPr>
          <w:rFonts w:ascii="Times New Roman"/>
          <w:b w:val="false"/>
          <w:i w:val="false"/>
          <w:color w:val="ff0000"/>
          <w:sz w:val="28"/>
        </w:rPr>
        <w:t>№ 10/54-V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30"/>
        <w:gridCol w:w="787"/>
        <w:gridCol w:w="748"/>
        <w:gridCol w:w="93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не подлежащих секвестру 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24"/>
        <w:gridCol w:w="709"/>
        <w:gridCol w:w="709"/>
        <w:gridCol w:w="9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финансируемые из бюджета города</w:t>
      </w:r>
      <w:r>
        <w:br/>
      </w:r>
      <w:r>
        <w:rPr>
          <w:rFonts w:ascii="Times New Roman"/>
          <w:b/>
          <w:i w:val="false"/>
          <w:color w:val="000000"/>
        </w:rPr>
        <w:t>
     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Арысского городского маслихата Южно-Казахстанской области от 11.12.2012 </w:t>
      </w:r>
      <w:r>
        <w:rPr>
          <w:rFonts w:ascii="Times New Roman"/>
          <w:b w:val="false"/>
          <w:i w:val="false"/>
          <w:color w:val="ff0000"/>
          <w:sz w:val="28"/>
        </w:rPr>
        <w:t>№ 10/54-V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83"/>
        <w:gridCol w:w="687"/>
        <w:gridCol w:w="807"/>
        <w:gridCol w:w="650"/>
        <w:gridCol w:w="6522"/>
        <w:gridCol w:w="2164"/>
      </w:tblGrid>
      <w:tr>
        <w:trPr>
          <w:trHeight w:val="24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75686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75002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330"/>
        <w:gridCol w:w="1951"/>
        <w:gridCol w:w="2031"/>
        <w:gridCol w:w="1752"/>
        <w:gridCol w:w="1812"/>
        <w:gridCol w:w="1612"/>
      </w:tblGrid>
      <w:tr>
        <w:trPr>
          <w:trHeight w:val="24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